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481" w14:textId="98b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05 мамырдағы N 2/278 қаулысы. Алматы қаласы Әділет департаментінде 2015 жылғы 25 мамырда N 1165 болып тіркелді. Күші жойылды - Алматы қаласы әкімдігінің 2021 жылғы 17 наурыздағы № 1/191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17.03.2021 № 1/191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2 қарашадағы № 1032 "Тарих және мәдениет ескерткіштерін анықтау, есепке алу, оларға мәртебе беру және одан айыру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жергілікті маңызы бар тарих және мәдениет ескерткіштері мәртебесінен айырылсын және олар жергілікті маңызы бар Тарих және мәдениет ескерткіштерінің мемлекеттік тізімінен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Мәдениет басқармасы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жергілікті маңызы бар тарих және мәдениет ескерткіштерінің мемлекеттік тізімінен шығарылып тасталынған және тарих және мәдениет ескерткіш мәртебесінен айырылған, жергілікті маңызы бар тарих және мәдениет ескерткіштерінің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7726"/>
        <w:gridCol w:w="1120"/>
        <w:gridCol w:w="2335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мекенжайы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"Бұрынғы "Жетісу" қонақ үйі (қазір - "Жібек жолы" туристік фирмасы). Сәулетшілер Е.Дятлов, Ким До Сен.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55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Л. Брежнев атындағы алаң (қазір - Республика алаңы ансамблі). Сәулетшілер К.Монтахев, М.Павлов, В.Ким, А.Қапанов,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Р.Сейдалин. Инженерлер К.Нұмақов, А.Статенин, М.Горохов, Б.Вагайцев.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алаңы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