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7eb4" w14:textId="1f67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 Бiлiм басқармасы" коммуналдық мемлекеттiк мекемесiн қайта ұйымдастыру туралы" 2014 жылғы 18 тамыздағы № 3/684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2015 жылғы 14 сәуірдегі N 2/234 қаулысы. Алматы қаласы Әділет департаментінде 2015 жылғы 13 мамырда N 1161 болып тіркелді. Күші жойылды - Алматы қаласы әкімдігінің 2018 жылғы 8 қазандағы № 4/460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08.10.2018 № 4/460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"Алматы қаласы Бiлiм басқармасы" коммуналдық мемлекеттiк мекемесiн қайта ұйымдастыру туралы" 2014 жылғы 18 тамыздағы № 3/684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(мемлекеттiк тiркеу тiзiлiмiнде № 1083 болып тiркелген, 2014 жылғы 16 қыркүйекте "Вечерний Алматы", "Алматы ақшамы" газеттерінде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"Алматы қаласы Білім басқармасы"коммуналдық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Білім басқармасы осы қаулыны әдiлет органдарында мемлекеттiк тiркеудi, оны бұқаралық ақпарат құралдарында ресми жариялауды және интернет-ресурста орналастыруды қамтамасыз етсiн.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З. Аманжоловаға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