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8d5c7" w14:textId="5c8d5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әкімдігінің кейбір қаулыларына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әкімдігінің 2015 жылғы 13 сәуірдегі № 2/231 қаулысы. Алматы қаласының Әділет департаментінде 2015 жылғы 27 сәуірде № 1159 болып тіркелді. Күші жойылды - Алматы қаласы әкімдігінің 2015 жылғы 29 қырқүйектегі № 3/570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Ескерту. Күші жойылды - Алматы қаласы әкімдігінің 29.09.2015 № 3/570</w:t>
      </w:r>
      <w:r>
        <w:rPr>
          <w:rFonts w:ascii="Times New Roman"/>
          <w:b w:val="false"/>
          <w:i w:val="false"/>
          <w:color w:val="ff0000"/>
          <w:sz w:val="28"/>
        </w:rPr>
        <w:t xml:space="preserve"> 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Қазақстан Республикасының 2001 жылғы 23 қаңтардағы </w:t>
      </w:r>
      <w:r>
        <w:rPr>
          <w:rFonts w:ascii="Times New Roman"/>
          <w:b w:val="false"/>
          <w:i w:val="false"/>
          <w:color w:val="ff0000"/>
          <w:sz w:val="28"/>
        </w:rPr>
        <w:t xml:space="preserve"> "Қазақстан Республикасындағы жергілікті мемлекеттік басқару және өзін-өзі басқару туралы"</w:t>
      </w:r>
      <w:r>
        <w:rPr>
          <w:rFonts w:ascii="Times New Roman"/>
          <w:b w:val="false"/>
          <w:i w:val="false"/>
          <w:color w:val="ff0000"/>
          <w:sz w:val="28"/>
        </w:rPr>
        <w:t xml:space="preserve">, 2013 жылғы 15 сәуірдегі </w:t>
      </w:r>
      <w:r>
        <w:rPr>
          <w:rFonts w:ascii="Times New Roman"/>
          <w:b w:val="false"/>
          <w:i w:val="false"/>
          <w:color w:val="ff0000"/>
          <w:sz w:val="28"/>
        </w:rPr>
        <w:t xml:space="preserve"> "Мемлекеттік көрсетілетін қызметтер туралы"</w:t>
      </w:r>
      <w:r>
        <w:rPr>
          <w:rFonts w:ascii="Times New Roman"/>
          <w:b w:val="false"/>
          <w:i w:val="false"/>
          <w:color w:val="ff0000"/>
          <w:sz w:val="28"/>
        </w:rPr>
        <w:t xml:space="preserve"> Заңдарына сәйкес, Алматы қаласының әкімдігі ҚАУЛЫ ЕТЕДІ:</w:t>
      </w:r>
      <w:r>
        <w:br/>
      </w:r>
      <w:r>
        <w:rPr>
          <w:rFonts w:ascii="Times New Roman"/>
          <w:b w:val="false"/>
          <w:i w:val="false"/>
          <w:color w:val="000000"/>
          <w:sz w:val="28"/>
        </w:rPr>
        <w:t>
      </w:t>
      </w:r>
      <w:r>
        <w:rPr>
          <w:rFonts w:ascii="Times New Roman"/>
          <w:b w:val="false"/>
          <w:i w:val="false"/>
          <w:color w:val="000000"/>
          <w:sz w:val="28"/>
        </w:rPr>
        <w:t>1. Алматы қаласы әкімдігінің кейбір қаулыларына келесі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1) Алматы қаласы әкімдігінің "Алматы қаласында мал шаруашылығы саласында мемлекеттік көрсетілетін қызметтердің регламенттерін бекіту туралы" 2014 жылғы 12 мамырдағы № 2/343 (нормативтік құқықтық актілерді мемлекеттік тіркеу Тізілімінде № 1059 болып тіркелген, 2014 жылғы 14 маусымда "Алматы ақшамы" және "Вечерний Алматы" газеттерінде жарияланған) </w:t>
      </w:r>
      <w:r>
        <w:rPr>
          <w:rFonts w:ascii="Times New Roman"/>
          <w:b w:val="false"/>
          <w:i w:val="false"/>
          <w:color w:val="000000"/>
          <w:sz w:val="28"/>
        </w:rPr>
        <w:t xml:space="preserve"> қаулысындағы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аталған </w:t>
      </w:r>
      <w:r>
        <w:rPr>
          <w:rFonts w:ascii="Times New Roman"/>
          <w:b w:val="false"/>
          <w:i w:val="false"/>
          <w:color w:val="000000"/>
          <w:sz w:val="28"/>
        </w:rPr>
        <w:t xml:space="preserve"> қаулымен</w:t>
      </w:r>
      <w:r>
        <w:rPr>
          <w:rFonts w:ascii="Times New Roman"/>
          <w:b w:val="false"/>
          <w:i w:val="false"/>
          <w:color w:val="000000"/>
          <w:sz w:val="28"/>
        </w:rPr>
        <w:t xml:space="preserve"> бекітілген "Асыл тұқымды мал шаруашылығын дамытуды субсидиялау" мемлекеттік көрсетілетін қызмет </w:t>
      </w:r>
      <w:r>
        <w:rPr>
          <w:rFonts w:ascii="Times New Roman"/>
          <w:b w:val="false"/>
          <w:i w:val="false"/>
          <w:color w:val="000000"/>
          <w:sz w:val="28"/>
        </w:rPr>
        <w:t xml:space="preserve"> регламентіндегі: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 тармақ</w:t>
      </w:r>
      <w:r>
        <w:rPr>
          <w:rFonts w:ascii="Times New Roman"/>
          <w:b w:val="false"/>
          <w:i w:val="false"/>
          <w:color w:val="000000"/>
          <w:sz w:val="28"/>
        </w:rPr>
        <w:t xml:space="preserve"> келесі редакцияда мазмұндалсын:</w:t>
      </w:r>
      <w:r>
        <w:br/>
      </w:r>
      <w:r>
        <w:rPr>
          <w:rFonts w:ascii="Times New Roman"/>
          <w:b w:val="false"/>
          <w:i w:val="false"/>
          <w:color w:val="000000"/>
          <w:sz w:val="28"/>
        </w:rPr>
        <w:t>
      </w:t>
      </w:r>
      <w:r>
        <w:rPr>
          <w:rFonts w:ascii="Times New Roman"/>
          <w:b w:val="false"/>
          <w:i w:val="false"/>
          <w:color w:val="000000"/>
          <w:sz w:val="28"/>
        </w:rPr>
        <w:t>"1. Осы "Асыл тұқымды мал шаруашылығын дамытуды субсидиялау" мемлекеттік көрсетілетін қызмет регламентін Қазақстан Республикасы Үкіметінің 2013 жылғы 31 желтоқсандағы № 1542 "Мал шаруашылығы саласындағы мемлекеттік көрсетілетін қызметтер стандарттарын бекіту туралы" (бұдан әрі - Стандарт) қаулысына сәйкес Алматы қаласы Ауыл шаруашылығы басқармасы әзірлеген.</w:t>
      </w:r>
      <w:r>
        <w:br/>
      </w:r>
      <w:r>
        <w:rPr>
          <w:rFonts w:ascii="Times New Roman"/>
          <w:b w:val="false"/>
          <w:i w:val="false"/>
          <w:color w:val="000000"/>
          <w:sz w:val="28"/>
        </w:rPr>
        <w:t>
      "Асыл тұқымды мал шаруашылығын дамытуды субсидиялау" мемлекеттік көрсетілетін қызметті (бұдан әрі – мемлекеттік көрсетілетін қызмет) Алматы қаласының әкімдігі Алматы қаласы, Қарасай батыр көшесі, 85 мекенжайындағы "Алматы қаласы Ауыл шаруашылығы басқармасы" коммуналдық мемлекеттік мекемесі арқылы көрсетеді.";</w:t>
      </w:r>
      <w:r>
        <w:br/>
      </w:r>
      <w:r>
        <w:rPr>
          <w:rFonts w:ascii="Times New Roman"/>
          <w:b w:val="false"/>
          <w:i w:val="false"/>
          <w:color w:val="000000"/>
          <w:sz w:val="28"/>
        </w:rPr>
        <w:t xml:space="preserve">
      аталған </w:t>
      </w:r>
      <w:r>
        <w:rPr>
          <w:rFonts w:ascii="Times New Roman"/>
          <w:b w:val="false"/>
          <w:i w:val="false"/>
          <w:color w:val="000000"/>
          <w:sz w:val="28"/>
        </w:rPr>
        <w:t xml:space="preserve"> қаулымен</w:t>
      </w:r>
      <w:r>
        <w:rPr>
          <w:rFonts w:ascii="Times New Roman"/>
          <w:b w:val="false"/>
          <w:i w:val="false"/>
          <w:color w:val="000000"/>
          <w:sz w:val="28"/>
        </w:rPr>
        <w:t xml:space="preserve"> бекітілген "Мал шаруашылығы өнімдерінің өнімділігі мен сапасын арттыруды субсидиялау" мемлекеттік көрсетілетін қызмет </w:t>
      </w:r>
      <w:r>
        <w:rPr>
          <w:rFonts w:ascii="Times New Roman"/>
          <w:b w:val="false"/>
          <w:i w:val="false"/>
          <w:color w:val="000000"/>
          <w:sz w:val="28"/>
        </w:rPr>
        <w:t xml:space="preserve"> регламентіндегі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 тармақ</w:t>
      </w:r>
      <w:r>
        <w:rPr>
          <w:rFonts w:ascii="Times New Roman"/>
          <w:b w:val="false"/>
          <w:i w:val="false"/>
          <w:color w:val="000000"/>
          <w:sz w:val="28"/>
        </w:rPr>
        <w:t xml:space="preserve"> келесі редакцияда мазмұндалсын:</w:t>
      </w:r>
      <w:r>
        <w:br/>
      </w:r>
      <w:r>
        <w:rPr>
          <w:rFonts w:ascii="Times New Roman"/>
          <w:b w:val="false"/>
          <w:i w:val="false"/>
          <w:color w:val="000000"/>
          <w:sz w:val="28"/>
        </w:rPr>
        <w:t>
      </w:t>
      </w:r>
      <w:r>
        <w:rPr>
          <w:rFonts w:ascii="Times New Roman"/>
          <w:b w:val="false"/>
          <w:i w:val="false"/>
          <w:color w:val="000000"/>
          <w:sz w:val="28"/>
        </w:rPr>
        <w:t>"1. Осы "Асыл тұқымды мал шаруашылығын дамытуды субсидиялау" мемлекеттік көрсетілетін қызмет регламентін Қазақстан Республикасы Үкіметінің 2013 жылғы 31 желтоқсандағы № 1542 "Мал шаруашылығы саласындағы мемлекеттік көрсетілетін қызметтер стандарттарын бекіту туралы" (бұдан әрі - Стандарт) қаулысына сәйкес Алматы қаласы Ауыл шаруашылығы басқармасы әзірлеген.</w:t>
      </w:r>
      <w:r>
        <w:br/>
      </w:r>
      <w:r>
        <w:rPr>
          <w:rFonts w:ascii="Times New Roman"/>
          <w:b w:val="false"/>
          <w:i w:val="false"/>
          <w:color w:val="000000"/>
          <w:sz w:val="28"/>
        </w:rPr>
        <w:t>
      "Асыл тұқымды мал шаруашылығын дамытуды субсидиялау" мемлекеттік көрсетілетін қызметті (бұдан әрі – мемлекеттік көрсетілетін қызмет) Алматы қаласының әкімдігі Алматы қаласы, Қарасай батыр көшесі, 85 мекенжайындағы "Алматы қаласы Ауыл шаруашылығы басқармасы" коммуналдық мемлекеттік мекемесі арқылы көрсетеді.";</w:t>
      </w:r>
      <w:r>
        <w:br/>
      </w:r>
      <w:r>
        <w:rPr>
          <w:rFonts w:ascii="Times New Roman"/>
          <w:b w:val="false"/>
          <w:i w:val="false"/>
          <w:color w:val="000000"/>
          <w:sz w:val="28"/>
        </w:rPr>
        <w:t>
      </w:t>
      </w:r>
      <w:r>
        <w:rPr>
          <w:rFonts w:ascii="Times New Roman"/>
          <w:b w:val="false"/>
          <w:i w:val="false"/>
          <w:color w:val="000000"/>
          <w:sz w:val="28"/>
        </w:rPr>
        <w:t xml:space="preserve">аталған регламенттің </w:t>
      </w:r>
      <w:r>
        <w:rPr>
          <w:rFonts w:ascii="Times New Roman"/>
          <w:b w:val="false"/>
          <w:i w:val="false"/>
          <w:color w:val="000000"/>
          <w:sz w:val="28"/>
        </w:rPr>
        <w:t xml:space="preserve"> 1, 2 қосымшаларындағы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кестелердің</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3, 4 бағанындағы:</w:t>
      </w:r>
      <w:r>
        <w:br/>
      </w:r>
      <w:r>
        <w:rPr>
          <w:rFonts w:ascii="Times New Roman"/>
          <w:b w:val="false"/>
          <w:i w:val="false"/>
          <w:color w:val="000000"/>
          <w:sz w:val="28"/>
        </w:rPr>
        <w:t>
      "ветеринария" сөзі алынып тасталсын;</w:t>
      </w:r>
      <w:r>
        <w:br/>
      </w:r>
      <w:r>
        <w:rPr>
          <w:rFonts w:ascii="Times New Roman"/>
          <w:b w:val="false"/>
          <w:i w:val="false"/>
          <w:color w:val="000000"/>
          <w:sz w:val="28"/>
        </w:rPr>
        <w:t>
      </w:t>
      </w:r>
      <w:r>
        <w:rPr>
          <w:rFonts w:ascii="Times New Roman"/>
          <w:b w:val="false"/>
          <w:i w:val="false"/>
          <w:color w:val="000000"/>
          <w:sz w:val="28"/>
        </w:rPr>
        <w:t xml:space="preserve">2) Алматы қаласы әкімдігінің "Ветеринариялық анықтама беру" мемлекеттік көрсетілетін қызмет регламентін бекіту туралы" 2014 жылғы 28 шілдедегі № 3/627 (нормативтік құқықтық актілерді мемлекеттік тіркеу Тізілімінде № 1079 болып тіркелген, 2014 жылғы 28 тамызда "Алматы ақшамы" және "Вечерний Алматы" газеттерінде жарияланған) </w:t>
      </w:r>
      <w:r>
        <w:rPr>
          <w:rFonts w:ascii="Times New Roman"/>
          <w:b w:val="false"/>
          <w:i w:val="false"/>
          <w:color w:val="000000"/>
          <w:sz w:val="28"/>
        </w:rPr>
        <w:t xml:space="preserve"> қаулысындағы</w:t>
      </w:r>
      <w:r>
        <w:rPr>
          <w:rFonts w:ascii="Times New Roman"/>
          <w:b w:val="false"/>
          <w:i w:val="false"/>
          <w:color w:val="000000"/>
          <w:sz w:val="28"/>
        </w:rPr>
        <w:t>:</w:t>
      </w:r>
      <w:r>
        <w:br/>
      </w:r>
      <w:r>
        <w:rPr>
          <w:rFonts w:ascii="Times New Roman"/>
          <w:b w:val="false"/>
          <w:i w:val="false"/>
          <w:color w:val="000000"/>
          <w:sz w:val="28"/>
        </w:rPr>
        <w:t xml:space="preserve">
      аталған </w:t>
      </w:r>
      <w:r>
        <w:rPr>
          <w:rFonts w:ascii="Times New Roman"/>
          <w:b w:val="false"/>
          <w:i w:val="false"/>
          <w:color w:val="000000"/>
          <w:sz w:val="28"/>
        </w:rPr>
        <w:t xml:space="preserve"> қаулымен</w:t>
      </w:r>
      <w:r>
        <w:rPr>
          <w:rFonts w:ascii="Times New Roman"/>
          <w:b w:val="false"/>
          <w:i w:val="false"/>
          <w:color w:val="000000"/>
          <w:sz w:val="28"/>
        </w:rPr>
        <w:t xml:space="preserve"> бекітілген "Ветеринариялық анықтама беру" мемлекеттік көрсетілетін қызмет </w:t>
      </w:r>
      <w:r>
        <w:rPr>
          <w:rFonts w:ascii="Times New Roman"/>
          <w:b w:val="false"/>
          <w:i w:val="false"/>
          <w:color w:val="000000"/>
          <w:sz w:val="28"/>
        </w:rPr>
        <w:t xml:space="preserve"> регламентіндегі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 тармақтағы</w:t>
      </w:r>
      <w:r>
        <w:rPr>
          <w:rFonts w:ascii="Times New Roman"/>
          <w:b w:val="false"/>
          <w:i w:val="false"/>
          <w:color w:val="000000"/>
          <w:sz w:val="28"/>
        </w:rPr>
        <w:t>:</w:t>
      </w:r>
      <w:r>
        <w:br/>
      </w:r>
      <w:r>
        <w:rPr>
          <w:rFonts w:ascii="Times New Roman"/>
          <w:b w:val="false"/>
          <w:i w:val="false"/>
          <w:color w:val="000000"/>
          <w:sz w:val="28"/>
        </w:rPr>
        <w:t>
      бірінші азат жол келесі редакцияда мазмұндалсын:</w:t>
      </w:r>
      <w:r>
        <w:br/>
      </w:r>
      <w:r>
        <w:rPr>
          <w:rFonts w:ascii="Times New Roman"/>
          <w:b w:val="false"/>
          <w:i w:val="false"/>
          <w:color w:val="000000"/>
          <w:sz w:val="28"/>
        </w:rPr>
        <w:t>
      </w:t>
      </w:r>
      <w:r>
        <w:rPr>
          <w:rFonts w:ascii="Times New Roman"/>
          <w:b w:val="false"/>
          <w:i w:val="false"/>
          <w:color w:val="000000"/>
          <w:sz w:val="28"/>
        </w:rPr>
        <w:t>"1. "Ветеринариялық анықтама беру" мемлекеттік көрсетілетін қызмет регламенті (бұдан әрі – мемлекеттік көрсетілетін қызмет) Қазақстан Республикасы Үкіметінің 2014 жылғы 17 маусымдағы № 664 "Ветеринария саласындағы мемлекеттік көрсетілетін қызметтер стандарттарын бекіту туралы" қаулысымен бекітілген "Ветеринариялық анықтама беру" мемлекеттік көрсетілетін қызмет стандартына (бұдан әрі - Стандарт) сәйкес әзірленген. Мемлекеттік қызметті Алматы қаласы, Абай даңғылы, 125, Жароков көшесінің қиылысы мекенжайында орналасқан Алматы қаласы Ауыл шаруашылығы басқармасының шаруашылық жүргізу құқығындағы "Алматы қаласының ветеринариялық орталығы" коммуналдық мемлекеттік кәсіпорны (бұдан әрі – көрсетілетін қызметті беруші) көрсетеді.";</w:t>
      </w:r>
      <w:r>
        <w:br/>
      </w:r>
      <w:r>
        <w:rPr>
          <w:rFonts w:ascii="Times New Roman"/>
          <w:b w:val="false"/>
          <w:i w:val="false"/>
          <w:color w:val="000000"/>
          <w:sz w:val="28"/>
        </w:rPr>
        <w:t>
      </w:t>
      </w:r>
      <w:r>
        <w:rPr>
          <w:rFonts w:ascii="Times New Roman"/>
          <w:b w:val="false"/>
          <w:i w:val="false"/>
          <w:color w:val="000000"/>
          <w:sz w:val="28"/>
        </w:rPr>
        <w:t xml:space="preserve">3) Алматы қаласы әкімдігінің "Ауыл шаруашылығы жануарларын бірдейлендіруді жүргізу" мемлекеттік көрсетілетін қызмет регламентін бекіту туралы" 2014 жылғы 30 шілдедегі № 3/637 (нормативтік құқықтық актілерді мемлекеттік тіркеу Тізілімінде № 1080 болып тіркелген, 2014 жылғы 28 тамызда "Алматы ақшамы" және "Вечерний Алматы" газеттерінде жарияланған) </w:t>
      </w:r>
      <w:r>
        <w:rPr>
          <w:rFonts w:ascii="Times New Roman"/>
          <w:b w:val="false"/>
          <w:i w:val="false"/>
          <w:color w:val="000000"/>
          <w:sz w:val="28"/>
        </w:rPr>
        <w:t xml:space="preserve"> қаулысындағы</w:t>
      </w:r>
      <w:r>
        <w:rPr>
          <w:rFonts w:ascii="Times New Roman"/>
          <w:b w:val="false"/>
          <w:i w:val="false"/>
          <w:color w:val="000000"/>
          <w:sz w:val="28"/>
        </w:rPr>
        <w:t>:</w:t>
      </w:r>
      <w:r>
        <w:br/>
      </w:r>
      <w:r>
        <w:rPr>
          <w:rFonts w:ascii="Times New Roman"/>
          <w:b w:val="false"/>
          <w:i w:val="false"/>
          <w:color w:val="000000"/>
          <w:sz w:val="28"/>
        </w:rPr>
        <w:t>
      аталған</w:t>
      </w:r>
      <w:r>
        <w:rPr>
          <w:rFonts w:ascii="Times New Roman"/>
          <w:b w:val="false"/>
          <w:i w:val="false"/>
          <w:color w:val="000000"/>
          <w:sz w:val="28"/>
        </w:rPr>
        <w:t xml:space="preserve"> қаулымен</w:t>
      </w:r>
      <w:r>
        <w:rPr>
          <w:rFonts w:ascii="Times New Roman"/>
          <w:b w:val="false"/>
          <w:i w:val="false"/>
          <w:color w:val="000000"/>
          <w:sz w:val="28"/>
        </w:rPr>
        <w:t xml:space="preserve"> бекітілген "Ауыл шаруашылығы жануарларын бірдейлендіруді жүргізу" мемлекеттік көрсетілетін қызмет </w:t>
      </w:r>
      <w:r>
        <w:rPr>
          <w:rFonts w:ascii="Times New Roman"/>
          <w:b w:val="false"/>
          <w:i w:val="false"/>
          <w:color w:val="000000"/>
          <w:sz w:val="28"/>
        </w:rPr>
        <w:t xml:space="preserve"> регламентіндегі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 тармақтағы</w:t>
      </w:r>
      <w:r>
        <w:rPr>
          <w:rFonts w:ascii="Times New Roman"/>
          <w:b w:val="false"/>
          <w:i w:val="false"/>
          <w:color w:val="000000"/>
          <w:sz w:val="28"/>
        </w:rPr>
        <w:t>:</w:t>
      </w:r>
      <w:r>
        <w:br/>
      </w:r>
      <w:r>
        <w:rPr>
          <w:rFonts w:ascii="Times New Roman"/>
          <w:b w:val="false"/>
          <w:i w:val="false"/>
          <w:color w:val="000000"/>
          <w:sz w:val="28"/>
        </w:rPr>
        <w:t>
      бірінші азат жол келесі редакцияда мазмұндалсын:</w:t>
      </w:r>
      <w:r>
        <w:br/>
      </w:r>
      <w:r>
        <w:rPr>
          <w:rFonts w:ascii="Times New Roman"/>
          <w:b w:val="false"/>
          <w:i w:val="false"/>
          <w:color w:val="000000"/>
          <w:sz w:val="28"/>
        </w:rPr>
        <w:t>
      </w:t>
      </w:r>
      <w:r>
        <w:rPr>
          <w:rFonts w:ascii="Times New Roman"/>
          <w:b w:val="false"/>
          <w:i w:val="false"/>
          <w:color w:val="000000"/>
          <w:sz w:val="28"/>
        </w:rPr>
        <w:t>"1. "Ауыл шаруашылығы жануарларын бірдейлендіруді жүргізу" мемлекеттік көрсетілетін қызмет регламенті (бұдан әрі – мемлекеттік көрсетілетін қызмет) Қазақстан Республикасы Үкіметінің 2014 жылғы 17 маусымдағы № 664 "Ветеринария саласындағы мемлекеттік көрсетілетін қызметтер стандарттарын бекіту туралы" қаулысымен бекітілген "Ауыл шаруашылығы жануарларын бірдейлендіруді жүргізу" мемлекеттік көрсетілетін қызмет стандартына (бұдан әрі - Стандарт) сәйкес әзірленген. Мемлекеттік қызметті Алматы қаласы, Абай даңғылы, 125, Жароков көшесінің қиылысы мекенжайында орналасқан Алматы қаласы Ауыл шаруашылығы басқармасының шаруашылық жүргізу құқығындағы "Алматы қаласының ветеринариялық орталығы" коммуналдық мемлекеттік кәсіпорны (бұдан әрі – көрсетілетін қызметті беруші) көрсетеді.".</w:t>
      </w:r>
      <w:r>
        <w:br/>
      </w:r>
      <w:r>
        <w:rPr>
          <w:rFonts w:ascii="Times New Roman"/>
          <w:b w:val="false"/>
          <w:i w:val="false"/>
          <w:color w:val="000000"/>
          <w:sz w:val="28"/>
        </w:rPr>
        <w:t>
      </w:t>
      </w:r>
      <w:r>
        <w:rPr>
          <w:rFonts w:ascii="Times New Roman"/>
          <w:b w:val="false"/>
          <w:i w:val="false"/>
          <w:color w:val="000000"/>
          <w:sz w:val="28"/>
        </w:rPr>
        <w:t>2. Алматы қаласы Ауыл шаруашылығы басқармасы осы қаулыны интернет-ресурста орналастыруды қаматамасыз етсін.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Алматы қаласы әкімінің орынбасары Е. Шормановқа жүктелсін.</w:t>
      </w:r>
      <w:r>
        <w:br/>
      </w:r>
      <w:r>
        <w:rPr>
          <w:rFonts w:ascii="Times New Roman"/>
          <w:b w:val="false"/>
          <w:i w:val="false"/>
          <w:color w:val="000000"/>
          <w:sz w:val="28"/>
        </w:rPr>
        <w:t>
      </w:t>
      </w:r>
      <w:r>
        <w:rPr>
          <w:rFonts w:ascii="Times New Roman"/>
          <w:b w:val="false"/>
          <w:i w:val="false"/>
          <w:color w:val="000000"/>
          <w:sz w:val="28"/>
        </w:rPr>
        <w:t>4. Осы қаулы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92"/>
        <w:gridCol w:w="4808"/>
      </w:tblGrid>
      <w:tr>
        <w:trPr>
          <w:trHeight w:val="30" w:hRule="atLeast"/>
        </w:trPr>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Алматы қаласының әкімі</w:t>
            </w:r>
            <w:r>
              <w:br/>
            </w:r>
            <w:r>
              <w:rPr>
                <w:rFonts w:ascii="Times New Roman"/>
                <w:b w:val="false"/>
                <w:i w:val="false"/>
                <w:color w:val="000000"/>
                <w:sz w:val="20"/>
              </w:rPr>
              <w:t>
</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А.Есімов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