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8a1dd" w14:textId="108a1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"Алматы қаласының жергілікті маңызы бар тарих және мәдениет ескерткіштерінің мемлекеттік тізімін бекіту туралы" 2010 жылғы 10 қарашадағы № 4/840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2015 жылғы 24 ақпандағы № 1/122 қаулысы. Алматы қаласының Әділет департаментінде 2015 жылғы 19 наурызда № 1149 болып тіркелді. Күші жойылды - Алматы қаласы әкімдігінің 2021 жылғы 17 наурыздағы № 1/191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 әкімдігінің 17.03.2021 № 1/191 (алғаш ресми жарияланған күннен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1992 жылғы 2 шілдедегі "Тарихи-мәдени мұра объектілерін қорғау және пайдалану туралы" Заңының 18 бабының </w:t>
      </w:r>
      <w:r>
        <w:rPr>
          <w:rFonts w:ascii="Times New Roman"/>
          <w:b w:val="false"/>
          <w:i w:val="false"/>
          <w:color w:val="000000"/>
          <w:sz w:val="28"/>
        </w:rPr>
        <w:t>18)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27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әкімдігінің "Алматы қаласының жергілікті маңызы бар тарих және мәдениет ескерткіштерінің мемлекеттік тізімін бекіту туралы" 2010 жылғы 10 қарашадағы № 4/840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864 болып тіркелген, 2010 жылғы 30 желтоқсанда "Алматы ақшамы" және "Вечерний Алматы" газеттерінде жарияланған) келесі өзгерістер енгізілсін: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бекітілген Алматы қаласының жергілікті маңызы бар тарих және мәдениет ескерткіштерінің Мемлекеттік </w:t>
      </w:r>
      <w:r>
        <w:rPr>
          <w:rFonts w:ascii="Times New Roman"/>
          <w:b w:val="false"/>
          <w:i w:val="false"/>
          <w:color w:val="000000"/>
          <w:sz w:val="28"/>
        </w:rPr>
        <w:t>тізіміндегі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9, 10, 12, 13, 14, 58 жолдар алынып тасталсын.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Мәдениет басқармасы осы қаулыны әділет органдарында мемлекеттік тіркеуді, кейіннен ресми және мерзімді баспа басылымдарында, сондай-ақ интернет-ресурста жариялауды жүргізсін.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қаласы әкімінің орынбасары З. Аманжоловаға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