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8cbf" w14:textId="60e8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жергілікті маңызы бар тарих және мәдениет ескерткіштерін мәртебесінен айыру және оларды жергілікті маңызы бар Тарих және мәдениет ескерткіштерінің мемлекеттік тізімінен шығарып тастау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14 қаңтардағы № 1/12 қаулысы. Алматы қаласының Әділет департаментінде 2015 жылғы 10 ақпанда № 1125 болып тіркелді. Күші жойылды - Алматы қаласы әкімдігінің 2021 жылғы 17 наурыздағы № 1/191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17.03.2021 № 1/191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1992 жылғы 2 шілдедегі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2007 жылғы 2 қарашадағы № 1032 "Тарих және мәдениет ескерткіштерін анықтау, есепке алу, оларға мәртебе беру және одан айыру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жергілікті маңызы бар тарих және мәдениет ескерткіштері мәртебесінен айырылсын және олар жергілікті маңызы бар Тарих және мәдениет ескерткіштерінің мемлекеттік тізімінен шығарылсын.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қаласының Мәдениет басқармасы осы қаулыдан туындайтын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З. Аманжолова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"/>
        <w:gridCol w:w="110"/>
        <w:gridCol w:w="6040"/>
        <w:gridCol w:w="604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21"/>
              <w:gridCol w:w="4465"/>
            </w:tblGrid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Алматы қаласы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14 қаңтардағы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1/12 қаулысына қосымша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жергілікті маңызы бар тарих және мәдениет ескерткіштерінің мемлекеттік тізімінен шығарылып тасталынған және тарих және мәдениет ескерткіш мәртебесінен айырылған, жергілікті маңызы бар тарих және мәдениет ескерткіштерінің тізімі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610"/>
        <w:gridCol w:w="455"/>
        <w:gridCol w:w="9429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Ескерткіштің атауы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Ескерткіштің түрі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Ескерткіштің мекенжайы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"Көкқайнар-3" 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қорымы (4)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"Көкқайнар" ықшам ауданынан 0,5 километр солтүстік - батысқа қарай, биіктеген платода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18'176, 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50'164)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(апатты)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ықшам ауданының солтүстік бөлігі, Тереңқара мен Ащыбұлақ өзендерінің арасындағы мүйіс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16'587, 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52'362)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қорымы (3)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Ремизовканың төменгі бөлігі, радиоантенна ауданындағы зираттан 500 метр 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12'19,2'', 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55'13,4'')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(апатты)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"Көкқайнар" ықшам ауданынан 0,7 километр оңтүстік-батысқа, жолдың солтүстігінде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17'047'', 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49'565)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Бұтақты-1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(Бұтақты-1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кешені)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жолының 9 километр, "Көпір" аялдамасынан Бұтақты шатқалына қарай 300 метр шығыста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12'09, E-58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94'1)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әуевокзал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Шевелева,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Леппик.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