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913e" w14:textId="0309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Орловка ауылдық округінің "Победа" жауапкершілігі шектеулі серіктестігінің жануарлар фермасында шектеу шараларын енгізумен байланысты ветеринарлық режимді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Орловка ауылдық округі әкімінің 2015 жылғы 17 маусымдағы № 1 шешімі. Павлодар облысының Әділет департаментінде 2015 жылғы 17 шілдеде № 4612 болып тіркелді. Күші жойылды - Павлодар облысы Шарбақты ауданы Орловка ауылдық округі әкімінің 2015 жылғы 03 желтоқсандағы № 2 (алғаш рет ресми жарияланғаннан кейін күнтізбелік он күн өткен соң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Шарбақты ауданы Орловка ауылдық округі әкімінің 03.12.2015 № 2 (алғаш рет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Шарбақты аудандық аумақтық инспекциясының ветеринарлық-санитарлық мемлекеттік бас инспекторының ұсынымы негізінде, Орловка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Шарбақты ауданы Орловка ауылдық округінің аумағында орналасқан "Победа" жауапкершілігі шектеулі серіктестігінің жануарлар фермасында ірі-қара мал лейкозының анықталуымен байланысты, шектеу шараларымен бірге ветеринарлық режим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рет ресми жарияланған күнінен бастап күнтізбелік он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 Галлямова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шаруашылық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ветеринарлық бақылау және қадағалау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Шарбақты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Г.Фисенко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17 маусым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