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f0b1" w14:textId="d2ef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Шарбақты ауданы бойынша нысаналы топтардың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2015 жылғы 22 желтоқсандағы № 372/12 қаулысы. Павлодар облысының Әділет департаментінде 2016 жылғы 15 қаңтарда № 4890 болып тіркелді. Күші жойылды - Павлодар облысы Шарбақты аудандық әкімдігінің 2016 жылғы 16 мамырдағы № 138/3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Шарбақты аудандық әкімдігінің 16.05.2016 № 138/3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Нысаналы топтарға жататын келесі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бұрын жұмыс істемеген жұмыссыз тұлғалар (еңбек өтілі жоқ);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отбасында бірде-біреуі жұмыс істемейтін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50 жастан асқан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он екі ай және одан артық жұмыс істемеген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етуші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