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52272" w14:textId="4a522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ауданының 2016 – 2018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2015 жылғы 23 желтоқсандағы № 243/67 шешімі. Павлодар облысының Әділет департаментінде 2015 жылғы 30 желтоқсанда № 4875 болып тіркелді. Күші жойылды - Павлодар облысы Шарбақты аудандық мәслихатының 2016 жылғы 23 желтоқсандағы № 45/15 (01.01.2017 қолданысқа енеді) шешімімен</w:t>
      </w:r>
    </w:p>
    <w:p>
      <w:pPr>
        <w:spacing w:after="0"/>
        <w:ind w:left="0"/>
        <w:jc w:val="left"/>
      </w:pPr>
      <w:r>
        <w:rPr>
          <w:rFonts w:ascii="Times New Roman"/>
          <w:b w:val="false"/>
          <w:i w:val="false"/>
          <w:color w:val="ff0000"/>
          <w:sz w:val="28"/>
        </w:rPr>
        <w:t xml:space="preserve">      Ескерту. Күші жойылды - Павлодар облысы Шарбақты аудандық мәслихатының 23.12.2016 № 45/15 (01.01.2017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Бюджеттік кодексінің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 1)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Шарбақты аудандық мәслихаты</w:t>
      </w:r>
      <w:r>
        <w:rPr>
          <w:rFonts w:ascii="Times New Roman"/>
          <w:b/>
          <w:i w:val="false"/>
          <w:color w:val="000000"/>
          <w:sz w:val="28"/>
        </w:rPr>
        <w:t xml:space="preserve"> ШЕШІМ ЕТЕДІ:</w:t>
      </w:r>
      <w:r>
        <w:br/>
      </w:r>
      <w:r>
        <w:rPr>
          <w:rFonts w:ascii="Times New Roman"/>
          <w:b w:val="false"/>
          <w:i w:val="false"/>
          <w:color w:val="000000"/>
          <w:sz w:val="28"/>
        </w:rPr>
        <w:t>
      1.</w:t>
      </w:r>
      <w:r>
        <w:rPr>
          <w:rFonts w:ascii="Times New Roman"/>
          <w:b w:val="false"/>
          <w:i w:val="false"/>
          <w:color w:val="000000"/>
          <w:sz w:val="28"/>
        </w:rPr>
        <w:t xml:space="preserve"> Шарбақты ауданының 2016 - 2018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қосымшаларға сәйкес, оның ішінде 2016 жылға келесі көлемде бекітілсін:</w:t>
      </w:r>
      <w:r>
        <w:br/>
      </w:r>
      <w:r>
        <w:rPr>
          <w:rFonts w:ascii="Times New Roman"/>
          <w:b w:val="false"/>
          <w:i w:val="false"/>
          <w:color w:val="000000"/>
          <w:sz w:val="28"/>
        </w:rPr>
        <w:t>
      1) кірістер – 3248691 мың теңге, оның ішінде:</w:t>
      </w:r>
      <w:r>
        <w:br/>
      </w:r>
      <w:r>
        <w:rPr>
          <w:rFonts w:ascii="Times New Roman"/>
          <w:b w:val="false"/>
          <w:i w:val="false"/>
          <w:color w:val="000000"/>
          <w:sz w:val="28"/>
        </w:rPr>
        <w:t>
      салықтық түсімдер бойынша – 568010 мың теңге;</w:t>
      </w:r>
      <w:r>
        <w:br/>
      </w:r>
      <w:r>
        <w:rPr>
          <w:rFonts w:ascii="Times New Roman"/>
          <w:b w:val="false"/>
          <w:i w:val="false"/>
          <w:color w:val="000000"/>
          <w:sz w:val="28"/>
        </w:rPr>
        <w:t>
      салықтық емес түсімдер бойынша – 24395 мың теңге;</w:t>
      </w:r>
      <w:r>
        <w:br/>
      </w:r>
      <w:r>
        <w:rPr>
          <w:rFonts w:ascii="Times New Roman"/>
          <w:b w:val="false"/>
          <w:i w:val="false"/>
          <w:color w:val="000000"/>
          <w:sz w:val="28"/>
        </w:rPr>
        <w:t>
      негізгі капиталды сатудан түсетін түсімдер бойынша – 2909 мың теңге;</w:t>
      </w:r>
      <w:r>
        <w:br/>
      </w:r>
      <w:r>
        <w:rPr>
          <w:rFonts w:ascii="Times New Roman"/>
          <w:b w:val="false"/>
          <w:i w:val="false"/>
          <w:color w:val="000000"/>
          <w:sz w:val="28"/>
        </w:rPr>
        <w:t>
      трансферттердің түсімі бойынша – 2653377 мың теңге;</w:t>
      </w:r>
      <w:r>
        <w:br/>
      </w:r>
      <w:r>
        <w:rPr>
          <w:rFonts w:ascii="Times New Roman"/>
          <w:b w:val="false"/>
          <w:i w:val="false"/>
          <w:color w:val="000000"/>
          <w:sz w:val="28"/>
        </w:rPr>
        <w:t>
      2) шығыстар – 3262058 мың теңге;</w:t>
      </w:r>
      <w:r>
        <w:br/>
      </w:r>
      <w:r>
        <w:rPr>
          <w:rFonts w:ascii="Times New Roman"/>
          <w:b w:val="false"/>
          <w:i w:val="false"/>
          <w:color w:val="000000"/>
          <w:sz w:val="28"/>
        </w:rPr>
        <w:t>
      3) бюджеттен таза несиелендіру – 3504 мың теңге, оның ішінде:</w:t>
      </w:r>
      <w:r>
        <w:br/>
      </w:r>
      <w:r>
        <w:rPr>
          <w:rFonts w:ascii="Times New Roman"/>
          <w:b w:val="false"/>
          <w:i w:val="false"/>
          <w:color w:val="000000"/>
          <w:sz w:val="28"/>
        </w:rPr>
        <w:t>
      бюджеттік кредиттер – 22275 мың теңге;</w:t>
      </w:r>
      <w:r>
        <w:br/>
      </w:r>
      <w:r>
        <w:rPr>
          <w:rFonts w:ascii="Times New Roman"/>
          <w:b w:val="false"/>
          <w:i w:val="false"/>
          <w:color w:val="000000"/>
          <w:sz w:val="28"/>
        </w:rPr>
        <w:t>
      бюджеттік кредиттерді өтеу – 18771 мың теңге;</w:t>
      </w:r>
      <w:r>
        <w:br/>
      </w:r>
      <w:r>
        <w:rPr>
          <w:rFonts w:ascii="Times New Roman"/>
          <w:b w:val="false"/>
          <w:i w:val="false"/>
          <w:color w:val="000000"/>
          <w:sz w:val="28"/>
        </w:rPr>
        <w:t>
      4) қаржылық активтермен операциялар бойынша сальдо – нөлге тең;</w:t>
      </w:r>
      <w:r>
        <w:br/>
      </w:r>
      <w:r>
        <w:rPr>
          <w:rFonts w:ascii="Times New Roman"/>
          <w:b w:val="false"/>
          <w:i w:val="false"/>
          <w:color w:val="000000"/>
          <w:sz w:val="28"/>
        </w:rPr>
        <w:t>
      5) бюджет тапшылығы – -16871 мың теңге;</w:t>
      </w:r>
      <w:r>
        <w:br/>
      </w:r>
      <w:r>
        <w:rPr>
          <w:rFonts w:ascii="Times New Roman"/>
          <w:b w:val="false"/>
          <w:i w:val="false"/>
          <w:color w:val="000000"/>
          <w:sz w:val="28"/>
        </w:rPr>
        <w:t>
      6) бюджет тапшылығын қаржыландыру – 16871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Шарбақты аудандық мәслихатының 10.03.2016 </w:t>
      </w:r>
      <w:r>
        <w:rPr>
          <w:rFonts w:ascii="Times New Roman"/>
          <w:b w:val="false"/>
          <w:i w:val="false"/>
          <w:color w:val="ff0000"/>
          <w:sz w:val="28"/>
        </w:rPr>
        <w:t>N 260/72</w:t>
      </w:r>
      <w:r>
        <w:rPr>
          <w:rFonts w:ascii="Times New Roman"/>
          <w:b w:val="false"/>
          <w:i w:val="false"/>
          <w:color w:val="ff0000"/>
          <w:sz w:val="28"/>
        </w:rPr>
        <w:t xml:space="preserve"> (01.01.2016 бастап қолданысқа енеді); 22.06.2016 </w:t>
      </w:r>
      <w:r>
        <w:rPr>
          <w:rFonts w:ascii="Times New Roman"/>
          <w:b w:val="false"/>
          <w:i w:val="false"/>
          <w:color w:val="ff0000"/>
          <w:sz w:val="28"/>
        </w:rPr>
        <w:t>N 17/6</w:t>
      </w:r>
      <w:r>
        <w:rPr>
          <w:rFonts w:ascii="Times New Roman"/>
          <w:b w:val="false"/>
          <w:i w:val="false"/>
          <w:color w:val="ff0000"/>
          <w:sz w:val="28"/>
        </w:rPr>
        <w:t xml:space="preserve"> (01.01.2016 бастап қолданысқа енеді); 22.08.2016 </w:t>
      </w:r>
      <w:r>
        <w:rPr>
          <w:rFonts w:ascii="Times New Roman"/>
          <w:b w:val="false"/>
          <w:i w:val="false"/>
          <w:color w:val="ff0000"/>
          <w:sz w:val="28"/>
        </w:rPr>
        <w:t>N 30/9</w:t>
      </w:r>
      <w:r>
        <w:rPr>
          <w:rFonts w:ascii="Times New Roman"/>
          <w:b w:val="false"/>
          <w:i w:val="false"/>
          <w:color w:val="ff0000"/>
          <w:sz w:val="28"/>
        </w:rPr>
        <w:t xml:space="preserve"> (01.01.2016 бастап қолданысқа енеді); 11.11.2016 </w:t>
      </w:r>
      <w:r>
        <w:rPr>
          <w:rFonts w:ascii="Times New Roman"/>
          <w:b w:val="false"/>
          <w:i w:val="false"/>
          <w:color w:val="ff0000"/>
          <w:sz w:val="28"/>
        </w:rPr>
        <w:t>N 36/13</w:t>
      </w:r>
      <w:r>
        <w:rPr>
          <w:rFonts w:ascii="Times New Roman"/>
          <w:b w:val="false"/>
          <w:i w:val="false"/>
          <w:color w:val="ff0000"/>
          <w:sz w:val="28"/>
        </w:rPr>
        <w:t xml:space="preserve"> (01.01.2016 бастап қолданысқа енеді); 14.12.2016 </w:t>
      </w:r>
      <w:r>
        <w:rPr>
          <w:rFonts w:ascii="Times New Roman"/>
          <w:b w:val="false"/>
          <w:i w:val="false"/>
          <w:color w:val="ff0000"/>
          <w:sz w:val="28"/>
        </w:rPr>
        <w:t>N 38/14</w:t>
      </w:r>
      <w:r>
        <w:rPr>
          <w:rFonts w:ascii="Times New Roman"/>
          <w:b w:val="false"/>
          <w:i w:val="false"/>
          <w:color w:val="ff0000"/>
          <w:sz w:val="28"/>
        </w:rPr>
        <w:t xml:space="preserve"> (01.01.2016 бастап қолданысқа енеді) шешімдерімен.</w:t>
      </w:r>
      <w:r>
        <w:br/>
      </w:r>
      <w:r>
        <w:rPr>
          <w:rFonts w:ascii="Times New Roman"/>
          <w:b w:val="false"/>
          <w:i w:val="false"/>
          <w:color w:val="000000"/>
          <w:sz w:val="28"/>
        </w:rPr>
        <w:t>
      2.</w:t>
      </w:r>
      <w:r>
        <w:rPr>
          <w:rFonts w:ascii="Times New Roman"/>
          <w:b w:val="false"/>
          <w:i w:val="false"/>
          <w:color w:val="000000"/>
          <w:sz w:val="28"/>
        </w:rPr>
        <w:t xml:space="preserve"> 2016 жылға арналған аудандық бюджетте облыстық бюджеттен берілген субвенциялардың көлемі жалпы 1736243 мың теңге сомасында қарастырылсын.</w:t>
      </w:r>
      <w:r>
        <w:br/>
      </w:r>
      <w:r>
        <w:rPr>
          <w:rFonts w:ascii="Times New Roman"/>
          <w:b w:val="false"/>
          <w:i w:val="false"/>
          <w:color w:val="000000"/>
          <w:sz w:val="28"/>
        </w:rPr>
        <w:t>
      3.</w:t>
      </w:r>
      <w:r>
        <w:rPr>
          <w:rFonts w:ascii="Times New Roman"/>
          <w:b w:val="false"/>
          <w:i w:val="false"/>
          <w:color w:val="000000"/>
          <w:sz w:val="28"/>
        </w:rPr>
        <w:t xml:space="preserve"> 2016 жылға арналған Шарбақты ауданының бюджетін орындау үдерісінде қысқартуға жатпайтын жергілікті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4.</w:t>
      </w:r>
      <w:r>
        <w:rPr>
          <w:rFonts w:ascii="Times New Roman"/>
          <w:b w:val="false"/>
          <w:i w:val="false"/>
          <w:color w:val="000000"/>
          <w:sz w:val="28"/>
        </w:rPr>
        <w:t xml:space="preserve"> 2016 жылға арналған Шарбақты ауданының Шарбақты ауылы мен ауылдық округ әкімдерінің аппараты бойынша ағымдағы бюджеттік бағдарламалар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5.</w:t>
      </w:r>
      <w:r>
        <w:rPr>
          <w:rFonts w:ascii="Times New Roman"/>
          <w:b w:val="false"/>
          <w:i w:val="false"/>
          <w:color w:val="000000"/>
          <w:sz w:val="28"/>
        </w:rPr>
        <w:t xml:space="preserve"> 2016 жылға арналған Шарбақты ауданының өзін-өзі басқару органдарының трансферттер сомасы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6.</w:t>
      </w:r>
      <w:r>
        <w:rPr>
          <w:rFonts w:ascii="Times New Roman"/>
          <w:b w:val="false"/>
          <w:i w:val="false"/>
          <w:color w:val="000000"/>
          <w:sz w:val="28"/>
        </w:rPr>
        <w:t xml:space="preserve"> Шарбақты ауданының жергілікті атқарушы органының 2016 жылға арналған резерві 1000 мың теңге сомасында бекітілсін.</w:t>
      </w:r>
      <w:r>
        <w:br/>
      </w:r>
      <w:r>
        <w:rPr>
          <w:rFonts w:ascii="Times New Roman"/>
          <w:b w:val="false"/>
          <w:i w:val="false"/>
          <w:color w:val="000000"/>
          <w:sz w:val="28"/>
        </w:rPr>
        <w:t>
      7.</w:t>
      </w:r>
      <w:r>
        <w:rPr>
          <w:rFonts w:ascii="Times New Roman"/>
          <w:b w:val="false"/>
          <w:i w:val="false"/>
          <w:color w:val="000000"/>
          <w:sz w:val="28"/>
        </w:rPr>
        <w:t xml:space="preserve"> Азаматтық қызметші болып табылатын және ауылдық елді мекендерде жұмыс істейтін әлеуметтік қамсыздандыру, білім беру, мәдениет және спорт саласындағы мамандарға, сондай–ақ жергілікті бюджеттен қаржыландырылатын мемлекеттік ұйымдарда жұмыс істейтін көрсетілген мамандарға қызметтің осы түрлерімен қалалық жағдайда айналысатын мамандардың айлықақыларымен және ставкаларымен салыстырғанда жиырма бес пайызға жоғарылатылған тарифтік ставкалар белгіленсін.</w:t>
      </w:r>
      <w:r>
        <w:br/>
      </w:r>
      <w:r>
        <w:rPr>
          <w:rFonts w:ascii="Times New Roman"/>
          <w:b w:val="false"/>
          <w:i w:val="false"/>
          <w:color w:val="000000"/>
          <w:sz w:val="28"/>
        </w:rPr>
        <w:t>
      8.</w:t>
      </w:r>
      <w:r>
        <w:rPr>
          <w:rFonts w:ascii="Times New Roman"/>
          <w:b w:val="false"/>
          <w:i w:val="false"/>
          <w:color w:val="000000"/>
          <w:sz w:val="28"/>
        </w:rPr>
        <w:t xml:space="preserve"> Осы шешімнің орындалуын бақылау Шарбақты аудандық мәслихатының бюджет және әлеуметтік–экономикалық даму мәселесі жөніндегі тұрақты комиссиясына жүктелсін.</w:t>
      </w:r>
      <w:r>
        <w:br/>
      </w:r>
      <w:r>
        <w:rPr>
          <w:rFonts w:ascii="Times New Roman"/>
          <w:b w:val="false"/>
          <w:i w:val="false"/>
          <w:color w:val="000000"/>
          <w:sz w:val="28"/>
        </w:rPr>
        <w:t>
      9.</w:t>
      </w:r>
      <w:r>
        <w:rPr>
          <w:rFonts w:ascii="Times New Roman"/>
          <w:b w:val="false"/>
          <w:i w:val="false"/>
          <w:color w:val="000000"/>
          <w:sz w:val="28"/>
        </w:rPr>
        <w:t xml:space="preserve"> Осы шешім 2016 жылғы 1 қаңтардан бастап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Бердыгожина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Абрахманов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23 желтоқсандағы</w:t>
            </w:r>
            <w:r>
              <w:br/>
            </w:r>
            <w:r>
              <w:rPr>
                <w:rFonts w:ascii="Times New Roman"/>
                <w:b w:val="false"/>
                <w:i w:val="false"/>
                <w:color w:val="000000"/>
                <w:sz w:val="20"/>
              </w:rPr>
              <w:t>№ 243/67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2016 жылға аудандық бюджет</w:t>
      </w:r>
      <w:r>
        <w:br/>
      </w:r>
      <w:r>
        <w:rPr>
          <w:rFonts w:ascii="Times New Roman"/>
          <w:b/>
          <w:i w:val="false"/>
          <w:color w:val="000000"/>
        </w:rPr>
        <w:t>(өзгерістерімен бірге)</w:t>
      </w:r>
    </w:p>
    <w:p>
      <w:pPr>
        <w:spacing w:after="0"/>
        <w:ind w:left="0"/>
        <w:jc w:val="left"/>
      </w:pPr>
      <w:r>
        <w:rPr>
          <w:rFonts w:ascii="Times New Roman"/>
          <w:b w:val="false"/>
          <w:i w:val="false"/>
          <w:color w:val="ff0000"/>
          <w:sz w:val="28"/>
        </w:rPr>
        <w:t xml:space="preserve">      Ескерту. 1-қосымша жаңа редакцияда - Павлодар облысы Шарбақты аудандық мәслихатының 14.12.2016 </w:t>
      </w:r>
      <w:r>
        <w:rPr>
          <w:rFonts w:ascii="Times New Roman"/>
          <w:b w:val="false"/>
          <w:i w:val="false"/>
          <w:color w:val="ff0000"/>
          <w:sz w:val="28"/>
        </w:rPr>
        <w:t>N 38/14</w:t>
      </w:r>
      <w:r>
        <w:rPr>
          <w:rFonts w:ascii="Times New Roman"/>
          <w:b w:val="false"/>
          <w:i w:val="false"/>
          <w:color w:val="ff0000"/>
          <w:sz w:val="28"/>
        </w:rPr>
        <w:t xml:space="preserve"> (01.01.2016 бастап қолданысқа енеді)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7311"/>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3248691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568010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271121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271121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185946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185946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89740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48290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31425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18547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жүрізгені үшін алынатын алымдар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24395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21677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21677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2653377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2653377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2653377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790"/>
        <w:gridCol w:w="1121"/>
        <w:gridCol w:w="1122"/>
        <w:gridCol w:w="6035"/>
        <w:gridCol w:w="24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3262058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353245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285597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191932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171364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2072808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204754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126230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109678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1788776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1691305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1645207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79278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79278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21823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127707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20797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ұйымдарда мемлекеттік әлеуметтік тапсырысты орналастыру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221616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34055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34055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53296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22313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10553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101749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32245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227172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225952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21874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21874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204078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153774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19639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Бюджеттен таза несиелендіру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активтерменоперация бойынша сальдо</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23 желтоқсандағы</w:t>
            </w:r>
            <w:r>
              <w:br/>
            </w:r>
            <w:r>
              <w:rPr>
                <w:rFonts w:ascii="Times New Roman"/>
                <w:b w:val="false"/>
                <w:i w:val="false"/>
                <w:color w:val="000000"/>
                <w:sz w:val="20"/>
              </w:rPr>
              <w:t>№ 243/67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1209"/>
        <w:gridCol w:w="707"/>
        <w:gridCol w:w="5940"/>
        <w:gridCol w:w="3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КІРІСТЕР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2896200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492229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223922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223922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179534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179534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76606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36291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30978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жүрізгені үшін алынатын алымдар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20754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2381200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басқарудың жоғары тұрған органдарынан түсетін трансферттер </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2381200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2381200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790"/>
        <w:gridCol w:w="1121"/>
        <w:gridCol w:w="1122"/>
        <w:gridCol w:w="6035"/>
        <w:gridCol w:w="24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ШЫҒЫСТАР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2896200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387184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301130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181822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43038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18837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18837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18837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1728008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146608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1488685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1471651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1426209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20488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126566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91246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13461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13461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47302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28055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37978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251358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133100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87800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87800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63189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48189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44874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48566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14221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22197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14386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12789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12789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152491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53788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53788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53788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53788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БЮДЖЕТТЕН ТАЗА НЕСИЕЛЕНДІРУ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ҚАРЖЫЛЫҚ АКТИВТЕРМЕН ОПЕРАЦИЯ БОЙЫНША САЛЬДО</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23 желтоқсандағы</w:t>
            </w:r>
            <w:r>
              <w:br/>
            </w:r>
            <w:r>
              <w:rPr>
                <w:rFonts w:ascii="Times New Roman"/>
                <w:b w:val="false"/>
                <w:i w:val="false"/>
                <w:color w:val="000000"/>
                <w:sz w:val="20"/>
              </w:rPr>
              <w:t>№ 243/67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1209"/>
        <w:gridCol w:w="707"/>
        <w:gridCol w:w="5940"/>
        <w:gridCol w:w="3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КІРІСТЕР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2948100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527652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240494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240494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192101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192101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82039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33147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жүрізгені үшін алынатын алымдар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21290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17737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17737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2397000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басқарудың жоғары тұрған органдарынан түсетін трансферттер </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2397000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2397000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790"/>
        <w:gridCol w:w="1121"/>
        <w:gridCol w:w="1122"/>
        <w:gridCol w:w="6035"/>
        <w:gridCol w:w="24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ШЫҒЫСТАР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2948100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370560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280715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178889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178889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23982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23982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44984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29683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29683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19246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19246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19246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1800166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148763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1593860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17783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17783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1576077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1529577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13153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133579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82921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50613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20902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254751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45983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26295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23438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83149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24213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13684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13684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149195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145460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БЮДЖЕТТЕН ТАЗА НЕСИЕЛЕНДІРУ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ҚАРЖЫЛЫҚ АКТИВТЕРМЕН ОПЕРАЦИЯ БОЙЫНША САЛЬДО</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18260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23 желтоқсандағы</w:t>
            </w:r>
            <w:r>
              <w:br/>
            </w:r>
            <w:r>
              <w:rPr>
                <w:rFonts w:ascii="Times New Roman"/>
                <w:b w:val="false"/>
                <w:i w:val="false"/>
                <w:color w:val="000000"/>
                <w:sz w:val="20"/>
              </w:rPr>
              <w:t>№ 243/67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2016 жылғы бюджетті орындауда қысқартуға</w:t>
      </w:r>
      <w:r>
        <w:br/>
      </w:r>
      <w:r>
        <w:rPr>
          <w:rFonts w:ascii="Times New Roman"/>
          <w:b/>
          <w:i w:val="false"/>
          <w:color w:val="000000"/>
        </w:rPr>
        <w:t>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1510"/>
        <w:gridCol w:w="2142"/>
        <w:gridCol w:w="2143"/>
        <w:gridCol w:w="49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бағдарламар әкімшісі</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23 желтоқсандағы</w:t>
            </w:r>
            <w:r>
              <w:br/>
            </w:r>
            <w:r>
              <w:rPr>
                <w:rFonts w:ascii="Times New Roman"/>
                <w:b w:val="false"/>
                <w:i w:val="false"/>
                <w:color w:val="000000"/>
                <w:sz w:val="20"/>
              </w:rPr>
              <w:t>№ 243/67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2016 жылға арналған Алексеевка ауылдық округі әкімінің</w:t>
      </w:r>
      <w:r>
        <w:br/>
      </w:r>
      <w:r>
        <w:rPr>
          <w:rFonts w:ascii="Times New Roman"/>
          <w:b/>
          <w:i w:val="false"/>
          <w:color w:val="000000"/>
        </w:rPr>
        <w:t>аппараты бойынша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839"/>
        <w:gridCol w:w="2037"/>
        <w:gridCol w:w="2037"/>
        <w:gridCol w:w="5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бағдарламар әкімшісі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Александровка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839"/>
        <w:gridCol w:w="2037"/>
        <w:gridCol w:w="2037"/>
        <w:gridCol w:w="5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бағдарламар әкімшісі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Галкино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839"/>
        <w:gridCol w:w="2037"/>
        <w:gridCol w:w="2037"/>
        <w:gridCol w:w="5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бағдарламар әкімшісі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Жылы-бұлақ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839"/>
        <w:gridCol w:w="2037"/>
        <w:gridCol w:w="2037"/>
        <w:gridCol w:w="5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бағдарламар әкімшісі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Красиловка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839"/>
        <w:gridCol w:w="2037"/>
        <w:gridCol w:w="2037"/>
        <w:gridCol w:w="5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бағдарламар әкімшісі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Орловка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839"/>
        <w:gridCol w:w="2037"/>
        <w:gridCol w:w="2037"/>
        <w:gridCol w:w="5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бағдарламар әкімшісі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Сосновка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839"/>
        <w:gridCol w:w="2037"/>
        <w:gridCol w:w="2037"/>
        <w:gridCol w:w="5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бағдарламар әкімшісі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Сынтас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839"/>
        <w:gridCol w:w="2037"/>
        <w:gridCol w:w="2037"/>
        <w:gridCol w:w="5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бағдарламар әкімшісі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Татьяновка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839"/>
        <w:gridCol w:w="2037"/>
        <w:gridCol w:w="2037"/>
        <w:gridCol w:w="5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бағдарламар әкімшісі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Хмельницкий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839"/>
        <w:gridCol w:w="2037"/>
        <w:gridCol w:w="2037"/>
        <w:gridCol w:w="5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бағдарламар әкімшісі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Чигиринов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839"/>
        <w:gridCol w:w="2037"/>
        <w:gridCol w:w="2037"/>
        <w:gridCol w:w="5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бағдарламар әкімшісі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Шалдай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839"/>
        <w:gridCol w:w="2037"/>
        <w:gridCol w:w="2037"/>
        <w:gridCol w:w="5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бағдарламар әкімшісі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Шарбақты ауыл әкімі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839"/>
        <w:gridCol w:w="2037"/>
        <w:gridCol w:w="2037"/>
        <w:gridCol w:w="5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бағдарламар әкімшісі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23 желтоқсандағы</w:t>
            </w:r>
            <w:r>
              <w:br/>
            </w:r>
            <w:r>
              <w:rPr>
                <w:rFonts w:ascii="Times New Roman"/>
                <w:b w:val="false"/>
                <w:i w:val="false"/>
                <w:color w:val="000000"/>
                <w:sz w:val="20"/>
              </w:rPr>
              <w:t>№ 243/67 шешіміне</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2016 жылға арналған өзін-өзі басқару органдары</w:t>
      </w:r>
      <w:r>
        <w:br/>
      </w:r>
      <w:r>
        <w:rPr>
          <w:rFonts w:ascii="Times New Roman"/>
          <w:b/>
          <w:i w:val="false"/>
          <w:color w:val="000000"/>
        </w:rPr>
        <w:t>трансферттерінің сомасын бөлу</w:t>
      </w:r>
      <w:r>
        <w:br/>
      </w:r>
      <w:r>
        <w:rPr>
          <w:rFonts w:ascii="Times New Roman"/>
          <w:b/>
          <w:i w:val="false"/>
          <w:color w:val="000000"/>
        </w:rPr>
        <w:t>(өзгерістерімен бірге)</w:t>
      </w:r>
    </w:p>
    <w:p>
      <w:pPr>
        <w:spacing w:after="0"/>
        <w:ind w:left="0"/>
        <w:jc w:val="left"/>
      </w:pPr>
      <w:r>
        <w:rPr>
          <w:rFonts w:ascii="Times New Roman"/>
          <w:b w:val="false"/>
          <w:i w:val="false"/>
          <w:color w:val="ff0000"/>
          <w:sz w:val="28"/>
        </w:rPr>
        <w:t xml:space="preserve">      Ескерту. 6-қосымша жаңа редакцияда - Павлодар облысы Шарбақты аудандық мәслихатының 14.12.2016 </w:t>
      </w:r>
      <w:r>
        <w:rPr>
          <w:rFonts w:ascii="Times New Roman"/>
          <w:b w:val="false"/>
          <w:i w:val="false"/>
          <w:color w:val="ff0000"/>
          <w:sz w:val="28"/>
        </w:rPr>
        <w:t>N 38/14</w:t>
      </w:r>
      <w:r>
        <w:rPr>
          <w:rFonts w:ascii="Times New Roman"/>
          <w:b w:val="false"/>
          <w:i w:val="false"/>
          <w:color w:val="ff0000"/>
          <w:sz w:val="28"/>
        </w:rPr>
        <w:t xml:space="preserve"> (01.01.2016 бастап қолданысқа енеді)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8"/>
        <w:gridCol w:w="2577"/>
        <w:gridCol w:w="6735"/>
      </w:tblGrid>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Округтердің атауы</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Алексеевка ауылдық округы</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1442</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Александровка ауылдық округы</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3647</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Галкино ауылдық округы</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Орловка ауылдық округы</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2255</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Жылы-Бұлақ ауылдық округы</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Сосновка ауылдық округы</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Сынтас ауылдық округы</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1274</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Красиловка ауылдық округы</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Хмельницкий ауылдық округы</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Шалдай ауылдық округы</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Чигиринов ауылдық округы</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Татьяновка ауылдық округы</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1472</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Шарбақты ауылы</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34752</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56892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