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50e5" w14:textId="fd15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ауданында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2015 жылғы 21 тамыздағы № 225/63 шешімі. Павлодар облысының Әділет департаментінде 2015 жылғы 22 қыркүйекте № 4721 болып тіркелді. Күші жойылды - Павлодар облысы Шарбақты аудандық мәслихатының 2018 жылғы 8 маусымдағы № 134/39 (алғашқы ресми жарияланған күнінен кейін он күнтізбелік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08.06.2018 № 134/39 (алғашқы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386–бабының 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444–бабының </w:t>
      </w:r>
      <w:r>
        <w:rPr>
          <w:rFonts w:ascii="Times New Roman"/>
          <w:b w:val="false"/>
          <w:i w:val="false"/>
          <w:color w:val="000000"/>
          <w:sz w:val="28"/>
        </w:rPr>
        <w:t>1–тармағына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 15) тармақшасына сәйкес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Кіріспесіне өзгерістер енгізілді - Павлодар облысы Шарбақты аудандық мәслихатының 10.03.2016 </w:t>
      </w:r>
      <w:r>
        <w:rPr>
          <w:rFonts w:ascii="Times New Roman"/>
          <w:b w:val="false"/>
          <w:i w:val="false"/>
          <w:color w:val="000000"/>
          <w:sz w:val="28"/>
        </w:rPr>
        <w:t>№ 262/72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Шарбақты ауданында Қазақстан Республикасының заңнамасына сәйкес ауыл шаруашылығы мақсатындағы пайдаланылмайтын жерлерге жер салығының мөлшерлемелері 10 (он) есеге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Павлодар облысының Шарбақты ауданында Қазақстан Республикасының заңнамасына сәйкес ауыл шаруашылығы мақсатындағы бірыңғай жер салығының мөлшерлемелері 10 (он) есеге жоғарылатылсын.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Шарбақты аудандық мәслихатының бюджет және әлеуметтік-экономикалық даму мәселесі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Бердыгожина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