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87a" w14:textId="8d8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ауданында 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2015 жылғы 15 шілдедегі № 204/7 қаулысы. Павлодар облысының Әділет департаментінде 2015 жылғы 04 тамызда № 4640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25) тармақшасына,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мүгедектерді қоспағанда, дене шынықтыру-сауықтыру қызметтерін тегін немесе жеңілдікті шарттармен пайдаланатын азаматтар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"Шарбақты ауданының мәдениет және тілдерді дамыту, дене шынықтыру және спорт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аумақтық әділет органында заңнамада белгіленген тәртіпте мемлекеттік тіркеуден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мемлекеттік тіркеуден кейін күнтізбелік он күн ішінде аудандық "Трибуна" және "Маралды" газеттерінде ресми жариялануды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"15" шілде № 204/7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ауданында мүгедектерді қоспағанда,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қызметтерін тегін немесе жеңілдікті шарттармен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санаттарының тізбесі, сондай-ақ жеңілдіктердін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4409"/>
        <w:gridCol w:w="6930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үйлерінен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түрлерінен аудан құрама командасы, облыстық жарыстарға сапалы дайындалу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Тегін, уақытымен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шынықтыру–сауықтыру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шынықтыру–сауықтыру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шынықтыру–сауықтыру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*Ескертпе: Осы тізбе мемлекеттік дене шынықтыру-сауықтыру және спорт ғимараттарында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