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da34" w14:textId="1add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15 қаңтардағы № 106/37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22 маусымдағы № 217/61 шешімі. Павлодар облысының Әділет департаментінде 2015 жылғы 03 шілдеде № 4570 болып тіркелді. Күші жойылды - Павлодар облысы Шарбақты аудандық мәслихатының 2020 жылғы 29 қыркүйектегі № 266/81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29.09.2020 № 266/81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w:t>
      </w:r>
      <w:r>
        <w:rPr>
          <w:rFonts w:ascii="Times New Roman"/>
          <w:b/>
          <w:i w:val="false"/>
          <w:color w:val="000000"/>
          <w:sz w:val="28"/>
        </w:rPr>
        <w:t xml:space="preserve"> ШЕШІМ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Шарбақты аудандық мәслихатының 2014 жылғы 15 қаңтардағы № 106/37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3696 тіркелген, 2014 жылғы 27 ақпандағы ауданның "Маралды" газетінде, 2014 жылғы 27 ақпандағы ауданның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қосымшалар енгізілсін: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осы аталған шешіммен бекітілген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мазмұндағы 12), 13) тармақшалармен толықтырылсын:</w:t>
      </w:r>
    </w:p>
    <w:p>
      <w:pPr>
        <w:spacing w:after="0"/>
        <w:ind w:left="0"/>
        <w:jc w:val="left"/>
      </w:pPr>
      <w:r>
        <w:rPr>
          <w:rFonts w:ascii="Times New Roman"/>
          <w:b w:val="false"/>
          <w:i w:val="false"/>
          <w:color w:val="000000"/>
          <w:sz w:val="28"/>
        </w:rPr>
        <w:t>
      "12) шартты ақшалай көмек – нақты ақшамен төленетін, мемлекеттің жеке тұлғаға немесе отбасыға айлық табысы төменгі күнкөріс деңгейінен 60 пайыз төмен отбасының әлеуметттік белсенділігін арттыру келісімшарттары негізіндегі талаптары;</w:t>
      </w:r>
      <w:r>
        <w:br/>
      </w:r>
      <w:r>
        <w:rPr>
          <w:rFonts w:ascii="Times New Roman"/>
          <w:b w:val="false"/>
          <w:i w:val="false"/>
          <w:color w:val="000000"/>
          <w:sz w:val="28"/>
        </w:rPr>
        <w:t>
      13) отбасының белсенділігін арттырудың әлеуметтік келісімшарты – жұмысқа қабілетті жеке тұлғамен, отбасы үшін оның атынан шартты ақшалай көмек алуды тағайындауға қатысушы, және тараптардың құқықтары мен міндеттерін анықтайтын өкілетті орган.";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 тармақшаның 10 абзацындағы "өрт" сөзі "тұрғын жайдың өрті" деген сөздермен алмастырылсын;</w:t>
      </w:r>
    </w:p>
    <w:p>
      <w:pPr>
        <w:spacing w:after="0"/>
        <w:ind w:left="0"/>
        <w:jc w:val="both"/>
      </w:pPr>
      <w:r>
        <w:rPr>
          <w:rFonts w:ascii="Times New Roman"/>
          <w:b w:val="false"/>
          <w:i w:val="false"/>
          <w:color w:val="000000"/>
          <w:sz w:val="28"/>
        </w:rPr>
        <w:t>
      келесі мазмұндағы 11) тармақшамен толықтырылсын:</w:t>
      </w:r>
    </w:p>
    <w:p>
      <w:pPr>
        <w:spacing w:after="0"/>
        <w:ind w:left="0"/>
        <w:jc w:val="left"/>
      </w:pPr>
      <w:r>
        <w:rPr>
          <w:rFonts w:ascii="Times New Roman"/>
          <w:b w:val="false"/>
          <w:i w:val="false"/>
          <w:color w:val="000000"/>
          <w:sz w:val="28"/>
        </w:rPr>
        <w:t>
      "11) жан басына шыққанда отбасының орташа табысы, күнкөріс деңгейінің 60 пайызынан аспайтын отбасылар.";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 тармақшасының екінші абзацындағы "күнкөріс деңгейінен 1,5 еселі ара қатынасынан" сандары мен сөздері "төменгі күнкөріс деңгейі белгіленген мөлшері" сөздеріне алмастырылсын";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2) тарамақшасы келесі мазмұндағы абзацпен толықтырылсын: </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тармағының</w:t>
      </w:r>
      <w:r>
        <w:rPr>
          <w:rFonts w:ascii="Times New Roman"/>
          <w:b w:val="false"/>
          <w:i w:val="false"/>
          <w:color w:val="000000"/>
          <w:sz w:val="28"/>
        </w:rPr>
        <w:t xml:space="preserve"> 11) тармақшасындағы көрсетілген санаттар үшін, әлеуметтік келісімшарт негізіндегі әлеуметтік көмек мөлшері отбасының әр-бір мүшесіне (тұлғаға) жан басына шаққандағы табысы облыстарда бекітілген төменгі күнкөріс деңгейі мөлшерінің 60 пайызы арасындағы айырмашылық болып белгіленеді (шартты ақшалай көмек мөлшері отбасы құрамының өзгерген жағдайында, сонымен қатар, отбасының белсенділігін арттырудың әлеуметтік келісімшартын жасағандағы табысты есепке алғанда атаулы әлеуметтік көмек төлемдері тоқтатылған жағдайында, көрсетілген жағдайдың болған кезінен бастап қайта есептеледі, бірақ оның тағайындау кезінен бұрын емес).".</w:t>
      </w:r>
    </w:p>
    <w:bookmarkStart w:name="z7"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25-1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"25-1. Отбасының әлеуметтік көмек алу үшін жүгіну кезінде, әлеуметтік келісімшарт негізінде уәкілетті орган, ауылдық округ әкімі кеңес беру кезінде оның қызмет көрсету шарттарын түсіндіреді және отбасының белсенділігін арттырудың әлеуметтік келісімшартының қорытындысы келісім берген кезде, азаматпен әңгіме жүргізеді, оның барысында отбасының (азаматтың) мәселелері туралы ақпаратты нақтылайды, өмірлік қиын жағдайдан шығу мүмкіндіктерін айқындайды, сондай ақ алдын ала белгілейді:</w:t>
      </w:r>
    </w:p>
    <w:p>
      <w:pPr>
        <w:spacing w:after="0"/>
        <w:ind w:left="0"/>
        <w:jc w:val="left"/>
      </w:pPr>
      <w:r>
        <w:rPr>
          <w:rFonts w:ascii="Times New Roman"/>
          <w:b w:val="false"/>
          <w:i w:val="false"/>
          <w:color w:val="000000"/>
          <w:sz w:val="28"/>
        </w:rPr>
        <w:t>
      1) талапкердің шартты ақшалай көмек алуына құқығы;</w:t>
      </w:r>
      <w:r>
        <w:br/>
      </w:r>
      <w:r>
        <w:rPr>
          <w:rFonts w:ascii="Times New Roman"/>
          <w:b w:val="false"/>
          <w:i w:val="false"/>
          <w:color w:val="000000"/>
          <w:sz w:val="28"/>
        </w:rPr>
        <w:t>
      2) жұмыспен қамтуда мемлекеттік шаралардың жәрдемі.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Әңгімелесу нәтижесі бойынша әңгімелесу парақшасы рәсімделеді және өтініш берушінің отбасы және материалдық жағдайы туралы, осы Қағиданың 1 және 2 қосымшаларына сәйкес сауалнама толтырылады.</w:t>
      </w:r>
    </w:p>
    <w:p>
      <w:pPr>
        <w:spacing w:after="0"/>
        <w:ind w:left="0"/>
        <w:jc w:val="both"/>
      </w:pPr>
      <w:r>
        <w:rPr>
          <w:rFonts w:ascii="Times New Roman"/>
          <w:b w:val="false"/>
          <w:i w:val="false"/>
          <w:color w:val="000000"/>
          <w:sz w:val="28"/>
        </w:rPr>
        <w:t>
      Өтініш беруші шартты ақшалай көмек алу үшін осы қағиданың 3 қосымшасына сәйкес өтініш береді.</w:t>
      </w:r>
    </w:p>
    <w:p>
      <w:pPr>
        <w:spacing w:after="0"/>
        <w:ind w:left="0"/>
        <w:jc w:val="both"/>
      </w:pPr>
      <w:r>
        <w:rPr>
          <w:rFonts w:ascii="Times New Roman"/>
          <w:b w:val="false"/>
          <w:i w:val="false"/>
          <w:color w:val="000000"/>
          <w:sz w:val="28"/>
        </w:rPr>
        <w:t>
      Әлеуметтік келісімшарт негізіндегі әлеуметтік көмек алуға талаптанған отбасының (тұлғаның) табысы әлеуметтік келісімшарт негізінде әлеуметтік көмек алу үшін жолданған тоқсанның алдындағы тоқсандағы жиынтық табысын отбасы мүшелерінің санына үш айға бөлу жолымен есептеледі, атаулы әлеуметтік көмек алушылардан басқа және отбасының белсенділігін арттырудың әлеуметтік келісімшартының қолдану мерзімі кезінде қайта қарастырылмайды.</w:t>
      </w:r>
    </w:p>
    <w:p>
      <w:pPr>
        <w:spacing w:after="0"/>
        <w:ind w:left="0"/>
        <w:jc w:val="both"/>
      </w:pPr>
      <w:r>
        <w:rPr>
          <w:rFonts w:ascii="Times New Roman"/>
          <w:b w:val="false"/>
          <w:i w:val="false"/>
          <w:color w:val="000000"/>
          <w:sz w:val="28"/>
        </w:rPr>
        <w:t xml:space="preserve">
      Сонымен бірге, мемлекеттік атаулы әлеуметтік көмек алуға талаптанған тұлғаның (отбасының) жиынтық табысы Қазақстан Республикасының Еңбек және халықты әлеуметтік қорғау Министірінің 2009 жылғы 28 шілдедегі № 237-п </w:t>
      </w:r>
      <w:r>
        <w:rPr>
          <w:rFonts w:ascii="Times New Roman"/>
          <w:b w:val="false"/>
          <w:i w:val="false"/>
          <w:color w:val="000000"/>
          <w:sz w:val="28"/>
        </w:rPr>
        <w:t>Бұйрығымен</w:t>
      </w:r>
      <w:r>
        <w:rPr>
          <w:rFonts w:ascii="Times New Roman"/>
          <w:b w:val="false"/>
          <w:i w:val="false"/>
          <w:color w:val="000000"/>
          <w:sz w:val="28"/>
        </w:rPr>
        <w:t xml:space="preserve"> бекітілген жиынтық табысын есептеу Қағидасына сәйкес есептеледі.</w:t>
      </w:r>
    </w:p>
    <w:p>
      <w:pPr>
        <w:spacing w:after="0"/>
        <w:ind w:left="0"/>
        <w:jc w:val="both"/>
      </w:pPr>
      <w:r>
        <w:rPr>
          <w:rFonts w:ascii="Times New Roman"/>
          <w:b w:val="false"/>
          <w:i w:val="false"/>
          <w:color w:val="000000"/>
          <w:sz w:val="28"/>
        </w:rPr>
        <w:t>
      Өмірлік қиын жағдайдың басталуы кезіндегі әлеуметтік көмек, (тұлғаның) отбасының жұмысқа қабілетті мүшелерінің жұмыспен қамтуға жәрдемдесу шараларына қатысу келісімшарттар негізіндегі тұлғаның (отбасының) белсенділігін арттырудың әлеуметтік келісімшартын жасағанда жан басына шыққандағы айлық табысы төменгі күнкөріс деңгейінің 60 пайызынан аспайтын және отбасы мүшелерінің, оның ішінде жұмысқа қабілетті мүшелерінің әлеуметтік бейімделу қажеттілігі болған жағдайда көрсетіледі.</w:t>
      </w:r>
    </w:p>
    <w:p>
      <w:pPr>
        <w:spacing w:after="0"/>
        <w:ind w:left="0"/>
        <w:jc w:val="both"/>
      </w:pPr>
      <w:r>
        <w:rPr>
          <w:rFonts w:ascii="Times New Roman"/>
          <w:b w:val="false"/>
          <w:i w:val="false"/>
          <w:color w:val="000000"/>
          <w:sz w:val="28"/>
        </w:rPr>
        <w:t>
      Әлеуметтік келісімшарт негізіндегі әлеуметтік көмек отбасының белсенділігін арттырудың әлеуметтік келісімшартын қолдану мерзіміне беріледі және ай сайын немесе талапкердің өтініші бойынша үш айда бір рет төленеді.</w:t>
      </w:r>
    </w:p>
    <w:p>
      <w:pPr>
        <w:spacing w:after="0"/>
        <w:ind w:left="0"/>
        <w:jc w:val="both"/>
      </w:pPr>
      <w:r>
        <w:rPr>
          <w:rFonts w:ascii="Times New Roman"/>
          <w:b w:val="false"/>
          <w:i w:val="false"/>
          <w:color w:val="000000"/>
          <w:sz w:val="28"/>
        </w:rPr>
        <w:t>
      Әлеуметтік келісімшарт негізіндегі әлеуметтік көмегінің біржолғы сомасы тек әлеуметтік келісімшарт бойынша міндеттемелерге байланысты іс-шараларына қолданылуы тиіс, соның ішінде бұрынғы қарыздарының шығындарын төлеу, жылжымайтын мүлік алуға, сондай ақ сауда саласындағы қызметті жүзеге асырудан басқа жеке қосалқы шаруашылығын дамытуға (мал, құс сатып алуға және басқа да), жеке кәсіпкерлік қызметін ұйымдастыруға.";</w:t>
      </w:r>
    </w:p>
    <w:bookmarkStart w:name="z8"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бөліммен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"3-1. Отбасының белсенділігін арттырудың әлеуметтік келісімшартын жасау".</w:t>
      </w:r>
    </w:p>
    <w:p>
      <w:pPr>
        <w:spacing w:after="0"/>
        <w:ind w:left="0"/>
        <w:jc w:val="both"/>
      </w:pPr>
      <w:r>
        <w:rPr>
          <w:rFonts w:ascii="Times New Roman"/>
          <w:b w:val="false"/>
          <w:i w:val="false"/>
          <w:color w:val="000000"/>
          <w:sz w:val="28"/>
        </w:rPr>
        <w:t>
      Өтініш берушімен отбасының белсенділігін арттырудың әлеуметтік келісімшарт, осы Қағиданың 4 қосымшасындағы нысанына сәйкес жасалады.</w:t>
      </w:r>
    </w:p>
    <w:p>
      <w:pPr>
        <w:spacing w:after="0"/>
        <w:ind w:left="0"/>
        <w:jc w:val="both"/>
      </w:pPr>
      <w:r>
        <w:rPr>
          <w:rFonts w:ascii="Times New Roman"/>
          <w:b w:val="false"/>
          <w:i w:val="false"/>
          <w:color w:val="000000"/>
          <w:sz w:val="28"/>
        </w:rPr>
        <w:t>
      Әлеуметтік келісімшарт негізіндегі әлеуметтік көмегін алу құқығын белгілегеннен кейін уәкілетті орган өтініш берушіні және (немесе) оның отбасы мүшелерін көмек көрсетудің жеке жоспарын осы Қағиданың 5 қосымшасындағы нысанына сәйкес әзірлеуге және отбасының белсенділігін арттырудың әлеуметтік келісімшартын жасауға шақырады.</w:t>
      </w:r>
    </w:p>
    <w:p>
      <w:pPr>
        <w:spacing w:after="0"/>
        <w:ind w:left="0"/>
        <w:jc w:val="both"/>
      </w:pPr>
      <w:r>
        <w:rPr>
          <w:rFonts w:ascii="Times New Roman"/>
          <w:b w:val="false"/>
          <w:i w:val="false"/>
          <w:color w:val="000000"/>
          <w:sz w:val="28"/>
        </w:rPr>
        <w:t xml:space="preserve">
      Сонымен қатар 1 және 2 топтағы мүгедектерден, окушылардан, студенттерден, тыңдаушылардан, курсанттар мен күндізгі оқу магистранттарынан басқаларын оның ішінде өзін-өзі жұмыспен қамтығандар, жұмыссыздар бір жұмыс күні ішінде жұмыспен қамту орталығына жұмыспен қамтуға жәрдемдесу іс-шараларына белсенді қатысу үшін жолданады немесе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қаражатымен іске асырылатын басқада жұмыспен қамтуға жәрдемдесу іс-шараларына қатысуға жолдамалар ұсынылады.</w:t>
      </w:r>
    </w:p>
    <w:p>
      <w:pPr>
        <w:spacing w:after="0"/>
        <w:ind w:left="0"/>
        <w:jc w:val="both"/>
      </w:pPr>
      <w:r>
        <w:rPr>
          <w:rFonts w:ascii="Times New Roman"/>
          <w:b w:val="false"/>
          <w:i w:val="false"/>
          <w:color w:val="000000"/>
          <w:sz w:val="28"/>
        </w:rPr>
        <w:t>
      Жеке жоспар өтініш беруші және (немесе) оның отбасы мүшелерімен бірігіп әзірленеді және аз қамтылған азаматтардың тұрмыс деңгейін жақсарту үшін отбасын (азаматты) кәсіби және әлеуметтік бейімдеу бойынша жоспарланған іс-шаралардан жасалады, соның ішінде:</w:t>
      </w:r>
    </w:p>
    <w:p>
      <w:pPr>
        <w:spacing w:after="0"/>
        <w:ind w:left="0"/>
        <w:jc w:val="both"/>
      </w:pPr>
      <w:r>
        <w:rPr>
          <w:rFonts w:ascii="Times New Roman"/>
          <w:b w:val="false"/>
          <w:i w:val="false"/>
          <w:color w:val="000000"/>
          <w:sz w:val="28"/>
        </w:rPr>
        <w:t>
      уәкілетті органның және (немесе) Жұмыспен қамту орталығының жәрдемдесуімен белсенді жұмыс іздеу және олар ұсынған жұмыс орнына орналастыру;</w:t>
      </w:r>
    </w:p>
    <w:p>
      <w:pPr>
        <w:spacing w:after="0"/>
        <w:ind w:left="0"/>
        <w:jc w:val="both"/>
      </w:pPr>
      <w:r>
        <w:rPr>
          <w:rFonts w:ascii="Times New Roman"/>
          <w:b w:val="false"/>
          <w:i w:val="false"/>
          <w:color w:val="000000"/>
          <w:sz w:val="28"/>
        </w:rPr>
        <w:t>
      кәсіби даярлаудан, қайта даярлаудан және біліктілігін арттырудан өту;</w:t>
      </w:r>
    </w:p>
    <w:p>
      <w:pPr>
        <w:spacing w:after="0"/>
        <w:ind w:left="0"/>
        <w:jc w:val="both"/>
      </w:pPr>
      <w:r>
        <w:rPr>
          <w:rFonts w:ascii="Times New Roman"/>
          <w:b w:val="false"/>
          <w:i w:val="false"/>
          <w:color w:val="000000"/>
          <w:sz w:val="28"/>
        </w:rPr>
        <w:t>
      жеке кәсіпкерлікті жүзеге асыру, жеке қосалқы шаруашылықты жүргізу;</w:t>
      </w:r>
    </w:p>
    <w:p>
      <w:pPr>
        <w:spacing w:after="0"/>
        <w:ind w:left="0"/>
        <w:jc w:val="both"/>
      </w:pPr>
      <w:r>
        <w:rPr>
          <w:rFonts w:ascii="Times New Roman"/>
          <w:b w:val="false"/>
          <w:i w:val="false"/>
          <w:color w:val="000000"/>
          <w:sz w:val="28"/>
        </w:rPr>
        <w:t>
      халықтың мақсатты тобында мерзімді скрининг қаралуынан өту;</w:t>
      </w:r>
    </w:p>
    <w:p>
      <w:pPr>
        <w:spacing w:after="0"/>
        <w:ind w:left="0"/>
        <w:jc w:val="both"/>
      </w:pPr>
      <w:r>
        <w:rPr>
          <w:rFonts w:ascii="Times New Roman"/>
          <w:b w:val="false"/>
          <w:i w:val="false"/>
          <w:color w:val="000000"/>
          <w:sz w:val="28"/>
        </w:rPr>
        <w:t>
      отбасы құрамында жүкті әйел болған жағдайында, акушерлік-гинекологиялық көмек көрсететін денсаулық сақтау ұйымдарына 12 аптаға дейінгі жүктілік бойынша тіркеуге тұрғызу және жүктілік мерзімінің аяғына дейін бақылауда ұстау;</w:t>
      </w:r>
    </w:p>
    <w:p>
      <w:pPr>
        <w:spacing w:after="0"/>
        <w:ind w:left="0"/>
        <w:jc w:val="both"/>
      </w:pPr>
      <w:r>
        <w:rPr>
          <w:rFonts w:ascii="Times New Roman"/>
          <w:b w:val="false"/>
          <w:i w:val="false"/>
          <w:color w:val="000000"/>
          <w:sz w:val="28"/>
        </w:rPr>
        <w:t>
      маскүнемдік, нашақорлық, туберкулез сияқты сырқаттар болған жағдайда өз еркімен емделу;</w:t>
      </w:r>
    </w:p>
    <w:p>
      <w:pPr>
        <w:spacing w:after="0"/>
        <w:ind w:left="0"/>
        <w:jc w:val="both"/>
      </w:pPr>
      <w:r>
        <w:rPr>
          <w:rFonts w:ascii="Times New Roman"/>
          <w:b w:val="false"/>
          <w:i w:val="false"/>
          <w:color w:val="000000"/>
          <w:sz w:val="28"/>
        </w:rPr>
        <w:t>
      арнаулы әлеуметтік көмек және (немесе) мүгедектерді оңалту шараларын дер кезінде алу;</w:t>
      </w:r>
    </w:p>
    <w:p>
      <w:pPr>
        <w:spacing w:after="0"/>
        <w:ind w:left="0"/>
        <w:jc w:val="both"/>
      </w:pPr>
      <w:r>
        <w:rPr>
          <w:rFonts w:ascii="Times New Roman"/>
          <w:b w:val="false"/>
          <w:i w:val="false"/>
          <w:color w:val="000000"/>
          <w:sz w:val="28"/>
        </w:rPr>
        <w:t>
      аз қамтылған отбасының (азаматтың) қажеттілігіне байланысты уәкілетті органның қарауы бойынша кәсіптік және әлеуметтік бейімделу бойынша басқа да іс-шаралар.</w:t>
      </w:r>
    </w:p>
    <w:p>
      <w:pPr>
        <w:spacing w:after="0"/>
        <w:ind w:left="0"/>
        <w:jc w:val="both"/>
      </w:pPr>
      <w:r>
        <w:rPr>
          <w:rFonts w:ascii="Times New Roman"/>
          <w:b w:val="false"/>
          <w:i w:val="false"/>
          <w:color w:val="000000"/>
          <w:sz w:val="28"/>
        </w:rPr>
        <w:t>
      Келесі жағдайлардан басқа, жұмыспен қамтуға жәрдемдесу шараларына қатысу отбасының жұмысқа қабылетті мүшесінің міндетті шарты болып табылады:</w:t>
      </w:r>
    </w:p>
    <w:p>
      <w:pPr>
        <w:spacing w:after="0"/>
        <w:ind w:left="0"/>
        <w:jc w:val="both"/>
      </w:pPr>
      <w:r>
        <w:rPr>
          <w:rFonts w:ascii="Times New Roman"/>
          <w:b w:val="false"/>
          <w:i w:val="false"/>
          <w:color w:val="000000"/>
          <w:sz w:val="28"/>
        </w:rPr>
        <w:t>
      стационарлық, амбулаториялық (санаторлық) емделудің мерзімінде (медициналық ұйымдардан құжаттардың сәйкестігін куәландыратын қажетті құжаттарды ұсынған жағдайда);</w:t>
      </w:r>
    </w:p>
    <w:p>
      <w:pPr>
        <w:spacing w:after="0"/>
        <w:ind w:left="0"/>
        <w:jc w:val="both"/>
      </w:pPr>
      <w:r>
        <w:rPr>
          <w:rFonts w:ascii="Times New Roman"/>
          <w:b w:val="false"/>
          <w:i w:val="false"/>
          <w:color w:val="000000"/>
          <w:sz w:val="28"/>
        </w:rPr>
        <w:t>
      жұмыспен қамтуға жәрдемдесу мемлекеттік шараларына қатысуға негізгі талапкердің жүзеге асыруынан басқа, үш жасқа дейінгі балаға қарау, он сегіз жасқа толғанға дейінгі мүгедек – балаға, бірінші және екінші топтағы мүгедектерге, үнемі көмек және күтімді қажет ететін сексен жастан асқан қарт адамдарға.</w:t>
      </w:r>
    </w:p>
    <w:p>
      <w:pPr>
        <w:spacing w:after="0"/>
        <w:ind w:left="0"/>
        <w:jc w:val="both"/>
      </w:pPr>
      <w:r>
        <w:rPr>
          <w:rFonts w:ascii="Times New Roman"/>
          <w:b w:val="false"/>
          <w:i w:val="false"/>
          <w:color w:val="000000"/>
          <w:sz w:val="28"/>
        </w:rPr>
        <w:t>
      Отбасының белсенділігін арттырудың әлеуметтік келісімшарты алты айға, тағыда алты айға ұзарту мүмкіндігімен, бірақ бір жылдан көп емес отбасы мүшелерінің әлеуметтік бейімделуін ұзарту қажет болған жағдайда және (немесе) отбасының жұмысқа қабылетті мүшелерінің кәсіби оқуын бітірмеген жағдайда және (немесе) жастар практикасынан өтуде және (немесе) әлеуметтік жұмыс орындарында жұмыс істеу жағдайында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кезде әлеуметтік келісімшарт негізіндегі әлеуметтік көмек мөлшері қайта қарастырылмайды.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екі данада жасалады, біреуі өтініш берушіге, тіркеу журналында қолын қойғызып беріледі, екіншісі отбасының белсенділігін арттырудың әлеуметтік келісімшарт жасаған ұйымында сақталады.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 бойынша міндеттемелерін орындау мониторингі шартты жасаған органмен жүзеге асырылады.</w:t>
      </w:r>
    </w:p>
    <w:p>
      <w:pPr>
        <w:spacing w:after="0"/>
        <w:ind w:left="0"/>
        <w:jc w:val="both"/>
      </w:pPr>
      <w:r>
        <w:rPr>
          <w:rFonts w:ascii="Times New Roman"/>
          <w:b w:val="false"/>
          <w:i w:val="false"/>
          <w:color w:val="000000"/>
          <w:sz w:val="28"/>
        </w:rPr>
        <w:t>
      Уәкілетті орган отбасының белсенділігін арттырудың әлеуметтік келісімшарттың барлық кезеңінде қолдау жасайды және жеке жоспардың орындалуын бақылайды, сондай ақ оның тиімділігін бағалайды.";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тармақты</w:t>
      </w:r>
      <w:r>
        <w:rPr>
          <w:rFonts w:ascii="Times New Roman"/>
          <w:b w:val="false"/>
          <w:i w:val="false"/>
          <w:color w:val="000000"/>
          <w:sz w:val="28"/>
        </w:rPr>
        <w:t xml:space="preserve"> келесі мазмұндағы 5) тармақшамен толықтырылсын:</w:t>
      </w:r>
    </w:p>
    <w:p>
      <w:pPr>
        <w:spacing w:after="0"/>
        <w:ind w:left="0"/>
        <w:jc w:val="left"/>
      </w:pPr>
      <w:r>
        <w:rPr>
          <w:rFonts w:ascii="Times New Roman"/>
          <w:b w:val="false"/>
          <w:i w:val="false"/>
          <w:color w:val="000000"/>
          <w:sz w:val="28"/>
        </w:rPr>
        <w:t>
      "5) отбасының белсенділігін арттырудың әлеуметтік келісімшартының және әлеуметтік келісімшартының міндеттемелерін орындамау және (немесе) бұзу.";</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 бөліммен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"5. Қорытынды ереже</w:t>
      </w:r>
    </w:p>
    <w:p>
      <w:pPr>
        <w:spacing w:after="0"/>
        <w:ind w:left="0"/>
        <w:jc w:val="both"/>
      </w:pPr>
      <w:r>
        <w:rPr>
          <w:rFonts w:ascii="Times New Roman"/>
          <w:b w:val="false"/>
          <w:i w:val="false"/>
          <w:color w:val="000000"/>
          <w:sz w:val="28"/>
        </w:rPr>
        <w:t>
      28. Әлеуметтік көмек берудің мониторингі мен есепке алынуын уәкілетті орган "Е-Собес" автоматтандырылған ақпараттық жүйесін пайдалану арқылы жүргізеді.";</w:t>
      </w:r>
    </w:p>
    <w:bookmarkStart w:name="z11"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қосымшаларына сәйкес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қосымшаларымен толықтырылсын.</w:t>
      </w:r>
    </w:p>
    <w:bookmarkEnd w:id="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Шарбақты аудандық маслихатының тұрақты комиссияларына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22 маусымдағы</w:t>
            </w:r>
            <w:r>
              <w:br/>
            </w:r>
            <w:r>
              <w:rPr>
                <w:rFonts w:ascii="Times New Roman"/>
                <w:b w:val="false"/>
                <w:i w:val="false"/>
                <w:color w:val="000000"/>
                <w:sz w:val="20"/>
              </w:rPr>
              <w:t>№ 217/61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қаңтардағы</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мәслихатының № 106/37</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Шарбақты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 қосымша</w:t>
            </w:r>
          </w:p>
        </w:tc>
      </w:tr>
    </w:tbl>
    <w:bookmarkStart w:name="z15" w:id="6"/>
    <w:p>
      <w:pPr>
        <w:spacing w:after="0"/>
        <w:ind w:left="0"/>
        <w:jc w:val="left"/>
      </w:pPr>
      <w:r>
        <w:rPr>
          <w:rFonts w:ascii="Times New Roman"/>
          <w:b/>
          <w:i w:val="false"/>
          <w:color w:val="000000"/>
        </w:rPr>
        <w:t xml:space="preserve"> Шартталған ақшалай көмек алу үшін</w:t>
      </w:r>
      <w:r>
        <w:br/>
      </w:r>
      <w:r>
        <w:rPr>
          <w:rFonts w:ascii="Times New Roman"/>
          <w:b/>
          <w:i w:val="false"/>
          <w:color w:val="000000"/>
        </w:rPr>
        <w:t>сауалнама парағы</w:t>
      </w:r>
    </w:p>
    <w:bookmarkEnd w:id="6"/>
    <w:p>
      <w:pPr>
        <w:spacing w:after="0"/>
        <w:ind w:left="0"/>
        <w:jc w:val="both"/>
      </w:pPr>
      <w:r>
        <w:rPr>
          <w:rFonts w:ascii="Times New Roman"/>
          <w:b w:val="false"/>
          <w:i w:val="false"/>
          <w:color w:val="000000"/>
          <w:sz w:val="28"/>
        </w:rPr>
        <w:t>
      Өтініш берушінің Т.А.Ә. ___________________________________________________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w:t>
      </w:r>
      <w:r>
        <w:br/>
      </w:r>
      <w:r>
        <w:rPr>
          <w:rFonts w:ascii="Times New Roman"/>
          <w:b w:val="false"/>
          <w:i w:val="false"/>
          <w:color w:val="000000"/>
          <w:sz w:val="28"/>
        </w:rPr>
        <w:t>Отбасының (жалғыз тұратын азаматтың) сипаттамасы: 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беруші:_________________________________________________________________</w:t>
      </w:r>
      <w:r>
        <w:br/>
      </w:r>
      <w:r>
        <w:rPr>
          <w:rFonts w:ascii="Times New Roman"/>
          <w:b w:val="false"/>
          <w:i w:val="false"/>
          <w:color w:val="000000"/>
          <w:sz w:val="28"/>
        </w:rPr>
        <w:t>Зайыбы (жұбайы):________________________________________________________________</w:t>
      </w:r>
      <w:r>
        <w:br/>
      </w:r>
      <w:r>
        <w:rPr>
          <w:rFonts w:ascii="Times New Roman"/>
          <w:b w:val="false"/>
          <w:i w:val="false"/>
          <w:color w:val="000000"/>
          <w:sz w:val="28"/>
        </w:rPr>
        <w:t>Отбасының басқа да ересек мүшелері: ____________________________________________</w:t>
      </w:r>
      <w:r>
        <w:br/>
      </w:r>
      <w:r>
        <w:rPr>
          <w:rFonts w:ascii="Times New Roman"/>
          <w:b w:val="false"/>
          <w:i w:val="false"/>
          <w:color w:val="000000"/>
          <w:sz w:val="28"/>
        </w:rPr>
        <w:t>Отбасы мүшелері арасындағы қарым-қатынас _______________________________________</w:t>
      </w:r>
      <w:r>
        <w:br/>
      </w:r>
      <w:r>
        <w:rPr>
          <w:rFonts w:ascii="Times New Roman"/>
          <w:b w:val="false"/>
          <w:i w:val="false"/>
          <w:color w:val="000000"/>
          <w:sz w:val="28"/>
        </w:rPr>
        <w:t>Отбасындағы қиындықтар 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___________________________________________</w:t>
      </w:r>
      <w:r>
        <w:br/>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_______________________________________________________________________ Отбасының (жалғыз тұратын азаматтың) қалауы _____________________________________</w:t>
      </w:r>
      <w:r>
        <w:br/>
      </w:r>
      <w:r>
        <w:rPr>
          <w:rFonts w:ascii="Times New Roman"/>
          <w:b w:val="false"/>
          <w:i w:val="false"/>
          <w:color w:val="000000"/>
          <w:sz w:val="28"/>
        </w:rPr>
        <w:t>Басқа __________________________________________________________________________</w:t>
      </w:r>
    </w:p>
    <w:p>
      <w:pPr>
        <w:spacing w:after="0"/>
        <w:ind w:left="0"/>
        <w:jc w:val="both"/>
      </w:pPr>
      <w:r>
        <w:rPr>
          <w:rFonts w:ascii="Times New Roman"/>
          <w:b w:val="false"/>
          <w:i w:val="false"/>
          <w:color w:val="000000"/>
          <w:sz w:val="28"/>
        </w:rPr>
        <w:t>
      Тараптардың қолы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r>
              <w:br/>
            </w:r>
            <w:r>
              <w:rPr>
                <w:rFonts w:ascii="Times New Roman"/>
                <w:b w:val="false"/>
                <w:i w:val="false"/>
                <w:color w:val="000000"/>
                <w:sz w:val="20"/>
              </w:rPr>
              <w:t>
___________________(қолы)</w:t>
            </w:r>
            <w:r>
              <w:br/>
            </w:r>
            <w:r>
              <w:rPr>
                <w:rFonts w:ascii="Times New Roman"/>
                <w:b w:val="false"/>
                <w:i w:val="false"/>
                <w:color w:val="000000"/>
                <w:sz w:val="20"/>
              </w:rPr>
              <w:t xml:space="preserve">
________________(күні)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(лар)</w:t>
            </w:r>
            <w:r>
              <w:br/>
            </w:r>
            <w:r>
              <w:rPr>
                <w:rFonts w:ascii="Times New Roman"/>
                <w:b w:val="false"/>
                <w:i w:val="false"/>
                <w:color w:val="000000"/>
                <w:sz w:val="20"/>
              </w:rPr>
              <w:t>
___________________(қолы)</w:t>
            </w:r>
            <w:r>
              <w:br/>
            </w:r>
            <w:r>
              <w:rPr>
                <w:rFonts w:ascii="Times New Roman"/>
                <w:b w:val="false"/>
                <w:i w:val="false"/>
                <w:color w:val="000000"/>
                <w:sz w:val="20"/>
              </w:rPr>
              <w:t>
_________________(күні)</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22 маусымдағы</w:t>
            </w:r>
            <w:r>
              <w:br/>
            </w:r>
            <w:r>
              <w:rPr>
                <w:rFonts w:ascii="Times New Roman"/>
                <w:b w:val="false"/>
                <w:i w:val="false"/>
                <w:color w:val="000000"/>
                <w:sz w:val="20"/>
              </w:rPr>
              <w:t>№ 217/61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қаңтардағы</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мәслихатының № 106/37</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Шарбақты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 қосымша</w:t>
            </w:r>
          </w:p>
        </w:tc>
      </w:tr>
    </w:tbl>
    <w:bookmarkStart w:name="z17" w:id="7"/>
    <w:p>
      <w:pPr>
        <w:spacing w:after="0"/>
        <w:ind w:left="0"/>
        <w:jc w:val="left"/>
      </w:pPr>
      <w:r>
        <w:rPr>
          <w:rFonts w:ascii="Times New Roman"/>
          <w:b/>
          <w:i w:val="false"/>
          <w:color w:val="000000"/>
        </w:rPr>
        <w:t xml:space="preserve"> Өтініш берушінің отбасылық және</w:t>
      </w:r>
      <w:r>
        <w:br/>
      </w:r>
      <w:r>
        <w:rPr>
          <w:rFonts w:ascii="Times New Roman"/>
          <w:b/>
          <w:i w:val="false"/>
          <w:color w:val="000000"/>
        </w:rPr>
        <w:t>материалдық жағдайы туралы сауалнама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4"/>
        <w:gridCol w:w="269"/>
        <w:gridCol w:w="133"/>
        <w:gridCol w:w="390"/>
        <w:gridCol w:w="107"/>
        <w:gridCol w:w="4835"/>
        <w:gridCol w:w="692"/>
        <w:gridCol w:w="1221"/>
        <w:gridCol w:w="1224"/>
        <w:gridCol w:w="270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r>
              <w:br/>
            </w:r>
            <w:r>
              <w:rPr>
                <w:rFonts w:ascii="Times New Roman"/>
                <w:b w:val="false"/>
                <w:i w:val="false"/>
                <w:color w:val="000000"/>
                <w:sz w:val="20"/>
              </w:rPr>
              <w:t>(жұмыс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w:t>
            </w:r>
            <w:r>
              <w:br/>
            </w:r>
            <w:r>
              <w:rPr>
                <w:rFonts w:ascii="Times New Roman"/>
                <w:b w:val="false"/>
                <w:i w:val="false"/>
                <w:color w:val="000000"/>
                <w:sz w:val="20"/>
              </w:rPr>
              <w:t>(зайыбы/жұбайы,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503"/>
        <w:gridCol w:w="4762"/>
        <w:gridCol w:w="938"/>
        <w:gridCol w:w="938"/>
        <w:gridCol w:w="678"/>
        <w:gridCol w:w="416"/>
        <w:gridCol w:w="417"/>
        <w:gridCol w:w="94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 сыздар жұмыспен қамту уәкілетті органының тіркелімінде екенін растайтын анықтама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Құжатпен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көрсетілген табыстары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қызметінен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алменттер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табыстар</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тұрғын үй-тұрмыстық жағдайы:</w:t>
      </w:r>
    </w:p>
    <w:p>
      <w:pPr>
        <w:spacing w:after="0"/>
        <w:ind w:left="0"/>
        <w:jc w:val="both"/>
      </w:pPr>
      <w:r>
        <w:rPr>
          <w:rFonts w:ascii="Times New Roman"/>
          <w:b w:val="false"/>
          <w:i w:val="false"/>
          <w:color w:val="000000"/>
          <w:sz w:val="28"/>
        </w:rPr>
        <w:t>
      тұрғын ауданы: ________ шаршы метр; меншік нысаны: ________;</w:t>
      </w:r>
    </w:p>
    <w:p>
      <w:pPr>
        <w:spacing w:after="0"/>
        <w:ind w:left="0"/>
        <w:jc w:val="both"/>
      </w:pPr>
      <w:r>
        <w:rPr>
          <w:rFonts w:ascii="Times New Roman"/>
          <w:b w:val="false"/>
          <w:i w:val="false"/>
          <w:color w:val="000000"/>
          <w:sz w:val="28"/>
        </w:rPr>
        <w:t>
      ас үй, қойма және дәлізді есептемегенде бөлмелер саны; тұрғын үйдің сапасы (қалыпты жағдайда, ескі, авариялық жағдайда, жөнделмеген);</w:t>
      </w:r>
    </w:p>
    <w:p>
      <w:pPr>
        <w:spacing w:after="0"/>
        <w:ind w:left="0"/>
        <w:jc w:val="both"/>
      </w:pPr>
      <w:r>
        <w:rPr>
          <w:rFonts w:ascii="Times New Roman"/>
          <w:b w:val="false"/>
          <w:i w:val="false"/>
          <w:color w:val="000000"/>
          <w:sz w:val="28"/>
        </w:rPr>
        <w:t>
      (</w:t>
      </w:r>
      <w:r>
        <w:rPr>
          <w:rFonts w:ascii="Times New Roman"/>
          <w:b w:val="false"/>
          <w:i/>
          <w:color w:val="000000"/>
          <w:sz w:val="28"/>
        </w:rPr>
        <w:t>қажеттісінің астын сызу</w:t>
      </w:r>
      <w:r>
        <w:rPr>
          <w:rFonts w:ascii="Times New Roman"/>
          <w:b w:val="false"/>
          <w:i/>
          <w:color w:val="000000"/>
          <w:sz w:val="28"/>
        </w:rPr>
        <w:t>)</w:t>
      </w:r>
    </w:p>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 астындағы материалдардан салынған, уақытша баспана, киіз үй);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қажеттісінің астын сызу</w:t>
      </w:r>
      <w:r>
        <w:rPr>
          <w:rFonts w:ascii="Times New Roman"/>
          <w:b w:val="false"/>
          <w:i/>
          <w:color w:val="000000"/>
          <w:sz w:val="28"/>
        </w:rPr>
        <w:t>)</w:t>
      </w:r>
    </w:p>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қажеттісінің астын сызу</w:t>
      </w:r>
      <w:r>
        <w:rPr>
          <w:rFonts w:ascii="Times New Roman"/>
          <w:b w:val="false"/>
          <w:i/>
          <w:color w:val="000000"/>
          <w:sz w:val="28"/>
        </w:rPr>
        <w:t>)</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w:t>
      </w:r>
    </w:p>
    <w:p>
      <w:pPr>
        <w:spacing w:after="0"/>
        <w:ind w:left="0"/>
        <w:jc w:val="both"/>
      </w:pPr>
      <w:r>
        <w:rPr>
          <w:rFonts w:ascii="Times New Roman"/>
          <w:b w:val="false"/>
          <w:i w:val="false"/>
          <w:color w:val="000000"/>
          <w:sz w:val="28"/>
        </w:rPr>
        <w:t>
      мүлік пен мүлік, жер учаскесін, шаруа қожалығын, жеке қосалқы</w:t>
      </w:r>
    </w:p>
    <w:p>
      <w:pPr>
        <w:spacing w:after="0"/>
        <w:ind w:left="0"/>
        <w:jc w:val="both"/>
      </w:pPr>
      <w:r>
        <w:rPr>
          <w:rFonts w:ascii="Times New Roman"/>
          <w:b w:val="false"/>
          <w:i w:val="false"/>
          <w:color w:val="000000"/>
          <w:sz w:val="28"/>
        </w:rPr>
        <w:t>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9163"/>
        <w:gridCol w:w="1195"/>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r>
              <w:br/>
            </w:r>
            <w:r>
              <w:rPr>
                <w:rFonts w:ascii="Times New Roman"/>
                <w:b w:val="false"/>
                <w:i w:val="false"/>
                <w:color w:val="000000"/>
                <w:sz w:val="20"/>
              </w:rPr>
              <w:t>(саны, көлемі, үлгісі және т.б.)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өтініш беруші ______________________________________________________________</w:t>
      </w:r>
    </w:p>
    <w:p>
      <w:pPr>
        <w:spacing w:after="0"/>
        <w:ind w:left="0"/>
        <w:jc w:val="both"/>
      </w:pPr>
      <w:r>
        <w:rPr>
          <w:rFonts w:ascii="Times New Roman"/>
          <w:b w:val="false"/>
          <w:i w:val="false"/>
          <w:color w:val="000000"/>
          <w:sz w:val="28"/>
        </w:rPr>
        <w:t>
      зайыбы (жұбайы) ___________________________________________________________</w:t>
      </w:r>
    </w:p>
    <w:p>
      <w:pPr>
        <w:spacing w:after="0"/>
        <w:ind w:left="0"/>
        <w:jc w:val="both"/>
      </w:pPr>
      <w:r>
        <w:rPr>
          <w:rFonts w:ascii="Times New Roman"/>
          <w:b w:val="false"/>
          <w:i w:val="false"/>
          <w:color w:val="000000"/>
          <w:sz w:val="28"/>
        </w:rPr>
        <w:t>
      балалар ___________________________________________________________________</w:t>
      </w:r>
    </w:p>
    <w:p>
      <w:pPr>
        <w:spacing w:after="0"/>
        <w:ind w:left="0"/>
        <w:jc w:val="both"/>
      </w:pPr>
      <w:r>
        <w:rPr>
          <w:rFonts w:ascii="Times New Roman"/>
          <w:b w:val="false"/>
          <w:i w:val="false"/>
          <w:color w:val="000000"/>
          <w:sz w:val="28"/>
        </w:rPr>
        <w:t>
      басқа да туысқандар ________________________________________________________</w:t>
      </w:r>
    </w:p>
    <w:p>
      <w:pPr>
        <w:spacing w:after="0"/>
        <w:ind w:left="0"/>
        <w:jc w:val="both"/>
      </w:pP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да жетпейді</w:t>
      </w:r>
      <w:r>
        <w:br/>
      </w: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ғана жетеді</w:t>
      </w:r>
      <w:r>
        <w:br/>
      </w: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және басты қажеттілік заттарына ғана жетеді</w:t>
      </w:r>
      <w:r>
        <w:br/>
      </w: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 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бос тұрған жұмыс орындарына жұмысқа орналастыру</w:t>
      </w:r>
      <w:r>
        <w:br/>
      </w: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іске асырылатын инфрақұрылымдық жобалардың шеңберінде жұмыс орындарына орналастыру</w:t>
      </w:r>
      <w:r>
        <w:br/>
      </w: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микрокредит беру</w:t>
      </w:r>
      <w:r>
        <w:br/>
      </w: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кәсіптік оқыту (даярлау, қайта даярлау, біліктілікті арттыру)</w:t>
      </w:r>
      <w:r>
        <w:br/>
      </w: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 жұмыс орнына жұмысқа орналастыру</w:t>
      </w:r>
      <w:r>
        <w:br/>
      </w: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"Жастар практикасына" қатысу</w:t>
      </w:r>
      <w:r>
        <w:br/>
      </w: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қатысу__________________ ________________________ 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22 маусымдағы</w:t>
            </w:r>
            <w:r>
              <w:br/>
            </w:r>
            <w:r>
              <w:rPr>
                <w:rFonts w:ascii="Times New Roman"/>
                <w:b w:val="false"/>
                <w:i w:val="false"/>
                <w:color w:val="000000"/>
                <w:sz w:val="20"/>
              </w:rPr>
              <w:t>№ 217/61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қаңтардағы</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мәслихатының № 106/37</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Шарбақты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бөлімі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ауданы, елді мекені)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мекенжайы__________</w:t>
            </w:r>
            <w:r>
              <w:br/>
            </w:r>
            <w:r>
              <w:rPr>
                <w:rFonts w:ascii="Times New Roman"/>
                <w:b w:val="false"/>
                <w:i w:val="false"/>
                <w:color w:val="000000"/>
                <w:sz w:val="20"/>
              </w:rPr>
              <w:t>(елді мекені,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(көше, үй және пәтер №, телефон)</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жеке куәлік № ________________________</w:t>
            </w:r>
            <w:r>
              <w:br/>
            </w:r>
            <w:r>
              <w:rPr>
                <w:rFonts w:ascii="Times New Roman"/>
                <w:b w:val="false"/>
                <w:i w:val="false"/>
                <w:color w:val="000000"/>
                <w:sz w:val="20"/>
              </w:rPr>
              <w:t>берілген күні _________________________</w:t>
            </w:r>
            <w:r>
              <w:br/>
            </w:r>
            <w:r>
              <w:rPr>
                <w:rFonts w:ascii="Times New Roman"/>
                <w:b w:val="false"/>
                <w:i w:val="false"/>
                <w:color w:val="000000"/>
                <w:sz w:val="20"/>
              </w:rPr>
              <w:t>ЖСН 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Менің отбасым (мені қоса алғанда) _____ адамнан тұрады.</w:t>
            </w:r>
            <w:r>
              <w:br/>
            </w:r>
            <w:r>
              <w:rPr>
                <w:rFonts w:ascii="Times New Roman"/>
                <w:b w:val="false"/>
                <w:i w:val="false"/>
                <w:color w:val="000000"/>
                <w:sz w:val="20"/>
              </w:rPr>
              <w:t>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0"/>
              </w:rPr>
              <w:t>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0"/>
              </w:rPr>
              <w:t>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Еңбек және халықты әлеуметтік қорғау министрлігінің Зейнетақы төлеу жөніндегі мемлекеттік орталығының базасындағы деректермен салыстырып тексеруге келісемін.</w:t>
            </w:r>
            <w:r>
              <w:br/>
            </w:r>
            <w:r>
              <w:rPr>
                <w:rFonts w:ascii="Times New Roman"/>
                <w:b w:val="false"/>
                <w:i w:val="false"/>
                <w:color w:val="000000"/>
                <w:sz w:val="20"/>
              </w:rPr>
              <w:t>
Құқығым болған жағдайда маған және менің отбасымның мүшелеріне бір мезгілде мынадай көмектерді көрсетуіңізді сұраймын:</w:t>
            </w:r>
            <w:r>
              <w:br/>
            </w:r>
            <w:r>
              <w:rPr>
                <w:rFonts w:ascii="Times New Roman"/>
                <w:b w:val="false"/>
                <w:i w:val="false"/>
                <w:color w:val="000000"/>
                <w:sz w:val="20"/>
              </w:rPr>
              <w:t xml:space="preserve">
 </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тұрғын үй көмегі</w:t>
            </w:r>
            <w:r>
              <w:br/>
            </w:r>
            <w:r>
              <w:rPr>
                <w:rFonts w:ascii="Times New Roman"/>
                <w:b w:val="false"/>
                <w:i w:val="false"/>
                <w:color w:val="000000"/>
                <w:sz w:val="20"/>
              </w:rPr>
              <w:t xml:space="preserve">
 </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w:t>
            </w:r>
            <w:r>
              <w:br/>
            </w:r>
            <w:r>
              <w:rPr>
                <w:rFonts w:ascii="Times New Roman"/>
                <w:b w:val="false"/>
                <w:i w:val="false"/>
                <w:color w:val="000000"/>
                <w:sz w:val="20"/>
              </w:rPr>
              <w:t xml:space="preserve">
 </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жеке оңалту шаралары(сурдотехникалық, тифлотехникалық, протездік-ортопедичлық құралдармен, арнаулы жүріп-тұру құралдармен қамтамасыз ету, ымдау тілі маманының, жеке көмекшінің әлеуметтік қызметтерін көрсету</w:t>
            </w:r>
            <w:r>
              <w:br/>
            </w:r>
            <w:r>
              <w:rPr>
                <w:rFonts w:ascii="Times New Roman"/>
                <w:b w:val="false"/>
                <w:i w:val="false"/>
                <w:color w:val="000000"/>
                <w:sz w:val="20"/>
              </w:rPr>
              <w:t xml:space="preserve">
 </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атқарушы органдардың шешімі бойынша әлеуметтік көмек</w:t>
            </w:r>
            <w:r>
              <w:br/>
            </w:r>
            <w:r>
              <w:rPr>
                <w:rFonts w:ascii="Times New Roman"/>
                <w:b w:val="false"/>
                <w:i w:val="false"/>
                <w:color w:val="000000"/>
                <w:sz w:val="20"/>
              </w:rPr>
              <w:t>
 "____"__________20__ ж. _____________________</w:t>
            </w:r>
            <w:r>
              <w:br/>
            </w:r>
            <w:r>
              <w:rPr>
                <w:rFonts w:ascii="Times New Roman"/>
                <w:b w:val="false"/>
                <w:i w:val="false"/>
                <w:color w:val="000000"/>
                <w:sz w:val="20"/>
              </w:rPr>
              <w:t xml:space="preserve"> (күні) (өтініш берушінің қолы)</w:t>
            </w:r>
            <w:r>
              <w:br/>
            </w:r>
            <w:r>
              <w:rPr>
                <w:rFonts w:ascii="Times New Roman"/>
                <w:b w:val="false"/>
                <w:i w:val="false"/>
                <w:color w:val="000000"/>
                <w:sz w:val="20"/>
              </w:rPr>
              <w:t>
Жұмыспен қамту және әлеуметтік бағдарламалар бөлімінің қызметтік белгілері үшін</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Құжаттар қабылданды "____"__________20__ ж. _______________________________________________________________________________ (құжаттарды қабылдаған адамның Т.А.Ә. және қолы)</w:t>
            </w:r>
            <w:r>
              <w:br/>
            </w:r>
            <w:r>
              <w:rPr>
                <w:rFonts w:ascii="Times New Roman"/>
                <w:b w:val="false"/>
                <w:i w:val="false"/>
                <w:color w:val="000000"/>
                <w:sz w:val="20"/>
              </w:rPr>
              <w:t>Отбасының тіркеу нөмірі</w:t>
            </w:r>
            <w:r>
              <w:br/>
            </w:r>
            <w:r>
              <w:rPr>
                <w:rFonts w:ascii="Times New Roman"/>
                <w:b w:val="false"/>
                <w:i w:val="false"/>
                <w:color w:val="000000"/>
                <w:sz w:val="20"/>
              </w:rPr>
              <w:t xml:space="preserve">Өтініш қоса берілген құжаттармен </w:t>
            </w:r>
            <w:r>
              <w:br/>
            </w:r>
            <w:r>
              <w:rPr>
                <w:rFonts w:ascii="Times New Roman"/>
                <w:b w:val="false"/>
                <w:i w:val="false"/>
                <w:color w:val="000000"/>
                <w:sz w:val="20"/>
              </w:rPr>
              <w:t>
"__"__________ 20__ ж. учаскелік комиссияға берілді. "__"__________ 20__ ж. қабылданды.</w:t>
            </w:r>
            <w:r>
              <w:br/>
            </w:r>
            <w:r>
              <w:rPr>
                <w:rFonts w:ascii="Times New Roman"/>
                <w:b w:val="false"/>
                <w:i w:val="false"/>
                <w:color w:val="000000"/>
                <w:sz w:val="20"/>
              </w:rPr>
              <w:t>Құжаттарды қабылдаған учаскелік комиссия мүшесінің Т.А.Ә. және қолы</w:t>
            </w:r>
            <w:r>
              <w:br/>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xml:space="preserve">Өтініш берушінің қолы _______________ </w:t>
            </w:r>
            <w:r>
              <w:br/>
            </w:r>
            <w:r>
              <w:rPr>
                <w:rFonts w:ascii="Times New Roman"/>
                <w:b w:val="false"/>
                <w:i w:val="false"/>
                <w:color w:val="000000"/>
                <w:sz w:val="20"/>
              </w:rPr>
              <w:t>
Кент, ауыл, ауылдық округ әкімінен құжаттардың қабылданған күні туралы уәкілетті органның белгісі "__"__________ 20__ ж.</w:t>
            </w:r>
            <w:r>
              <w:br/>
            </w:r>
            <w:r>
              <w:rPr>
                <w:rFonts w:ascii="Times New Roman"/>
                <w:b w:val="false"/>
                <w:i w:val="false"/>
                <w:color w:val="000000"/>
                <w:sz w:val="20"/>
              </w:rPr>
              <w:t>Құжаттарды қабылдаған адамның Т.А.Ә., лауазымы, қолы_______________</w:t>
            </w:r>
            <w:r>
              <w:br/>
            </w:r>
            <w:r>
              <w:rPr>
                <w:rFonts w:ascii="Times New Roman"/>
                <w:b w:val="false"/>
                <w:i w:val="false"/>
                <w:color w:val="000000"/>
                <w:sz w:val="20"/>
              </w:rPr>
              <w:t>
__ _ _ _ _ _ _ _ _ _ _ _ _ _ _ _ _ _ _ _ _ _ _ _ _ _ _ _ _ _ _ _ _ _ _ _ _ _ _ _</w:t>
            </w:r>
            <w:r>
              <w:br/>
            </w:r>
            <w:r>
              <w:rPr>
                <w:rFonts w:ascii="Times New Roman"/>
                <w:b w:val="false"/>
                <w:i w:val="false"/>
                <w:color w:val="000000"/>
                <w:sz w:val="20"/>
              </w:rPr>
              <w:t xml:space="preserve"> (қию сызығы)</w:t>
            </w:r>
            <w:r>
              <w:br/>
            </w:r>
            <w:r>
              <w:rPr>
                <w:rFonts w:ascii="Times New Roman"/>
                <w:b w:val="false"/>
                <w:i w:val="false"/>
                <w:color w:val="000000"/>
                <w:sz w:val="20"/>
              </w:rPr>
              <w:t>
Жалған ақпарат пен дәйексіз (жасанды) құжаттар бергенім үшін жауаптылық туралы ескертілдім.</w:t>
            </w:r>
            <w:r>
              <w:br/>
            </w:r>
            <w:r>
              <w:rPr>
                <w:rFonts w:ascii="Times New Roman"/>
                <w:b w:val="false"/>
                <w:i w:val="false"/>
                <w:color w:val="000000"/>
                <w:sz w:val="20"/>
              </w:rPr>
              <w:t>Азамат __________________________өтініші қоса берілген ______ данадағы құжаттармен, отбасының _____________ тіркеу нөмірімен "____" _____________20__ ж. қабылданды.</w:t>
            </w:r>
            <w:r>
              <w:br/>
            </w:r>
            <w:r>
              <w:rPr>
                <w:rFonts w:ascii="Times New Roman"/>
                <w:b w:val="false"/>
                <w:i w:val="false"/>
                <w:color w:val="000000"/>
                <w:sz w:val="20"/>
              </w:rPr>
              <w:t>Құжаттарды қабылдаған адамның Т.А.Ә., лауазымы, қолы</w:t>
            </w:r>
            <w:r>
              <w:br/>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22 маусымдағы</w:t>
            </w:r>
            <w:r>
              <w:br/>
            </w:r>
            <w:r>
              <w:rPr>
                <w:rFonts w:ascii="Times New Roman"/>
                <w:b w:val="false"/>
                <w:i w:val="false"/>
                <w:color w:val="000000"/>
                <w:sz w:val="20"/>
              </w:rPr>
              <w:t>№ 217/61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қаңтардағы</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мәслихатының № 106/37</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Шарбақты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4 қосымша</w:t>
            </w:r>
          </w:p>
        </w:tc>
      </w:tr>
    </w:tbl>
    <w:bookmarkStart w:name="z20" w:id="8"/>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8"/>
    <w:p>
      <w:pPr>
        <w:spacing w:after="0"/>
        <w:ind w:left="0"/>
        <w:jc w:val="both"/>
      </w:pPr>
      <w:r>
        <w:rPr>
          <w:rFonts w:ascii="Times New Roman"/>
          <w:b w:val="false"/>
          <w:i w:val="false"/>
          <w:color w:val="000000"/>
          <w:sz w:val="28"/>
        </w:rPr>
        <w:t>
      _______________ № ____ 20 __ жылғы "_____"_____________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аталатын____</w:t>
      </w:r>
    </w:p>
    <w:p>
      <w:pPr>
        <w:spacing w:after="0"/>
        <w:ind w:left="0"/>
        <w:jc w:val="both"/>
      </w:pPr>
      <w:r>
        <w:rPr>
          <w:rFonts w:ascii="Times New Roman"/>
          <w:b w:val="false"/>
          <w:i w:val="false"/>
          <w:color w:val="000000"/>
          <w:sz w:val="28"/>
        </w:rPr>
        <w:t>
      __________________________________________________________________________атынан</w:t>
      </w:r>
    </w:p>
    <w:p>
      <w:pPr>
        <w:spacing w:after="0"/>
        <w:ind w:left="0"/>
        <w:jc w:val="both"/>
      </w:pPr>
      <w:r>
        <w:rPr>
          <w:rFonts w:ascii="Times New Roman"/>
          <w:b w:val="false"/>
          <w:i w:val="false"/>
          <w:color w:val="000000"/>
          <w:sz w:val="28"/>
        </w:rPr>
        <w:t>
      (уәкілетті органның атауы)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уәкілетті өкілдің атқаратын лауазымы)</w:t>
      </w:r>
    </w:p>
    <w:p>
      <w:pPr>
        <w:spacing w:after="0"/>
        <w:ind w:left="0"/>
        <w:jc w:val="both"/>
      </w:pPr>
      <w:r>
        <w:rPr>
          <w:rFonts w:ascii="Times New Roman"/>
          <w:b w:val="false"/>
          <w:i w:val="false"/>
          <w:color w:val="000000"/>
          <w:sz w:val="28"/>
        </w:rPr>
        <w:t>
      бір тараптан және бұдан әрі "қатысушы" деп аталатын</w:t>
      </w:r>
      <w:r>
        <w:br/>
      </w:r>
      <w:r>
        <w:rPr>
          <w:rFonts w:ascii="Times New Roman"/>
          <w:b w:val="false"/>
          <w:i w:val="false"/>
          <w:color w:val="000000"/>
          <w:sz w:val="28"/>
        </w:rPr>
        <w:t>"Өрлеу" жобасына қатысушы отбасы атынан азамат _______________________________________________________________________________,</w:t>
      </w:r>
      <w:r>
        <w:br/>
      </w:r>
      <w:r>
        <w:rPr>
          <w:rFonts w:ascii="Times New Roman"/>
          <w:b w:val="false"/>
          <w:i w:val="false"/>
          <w:color w:val="000000"/>
          <w:sz w:val="28"/>
        </w:rPr>
        <w:t>(тегі, аты, әкесінің аты (болған кезде), жеке басын куәландыратын</w:t>
      </w:r>
      <w:r>
        <w:br/>
      </w:r>
      <w:r>
        <w:rPr>
          <w:rFonts w:ascii="Times New Roman"/>
          <w:b w:val="false"/>
          <w:i w:val="false"/>
          <w:color w:val="000000"/>
          <w:sz w:val="28"/>
        </w:rPr>
        <w:t>құжаттың атауы, жеке сәйкестендіру нөмірі, құжаттың сериясы, нөмірі, кім және қашан берді)</w:t>
      </w:r>
      <w:r>
        <w:br/>
      </w:r>
      <w:r>
        <w:rPr>
          <w:rFonts w:ascii="Times New Roman"/>
          <w:b w:val="false"/>
          <w:i w:val="false"/>
          <w:color w:val="000000"/>
          <w:sz w:val="28"/>
        </w:rPr>
        <w:t>_________________________________________________мекенжай бойынша тұратын екінші тараптан "Өрлеу" жобасына қатысуға отбасының белсенділігін арттырудың осы әлеуметтік келісімшартын (бұдан әрі – келісімшарт) төмендегілер туралы жасасты:</w:t>
      </w:r>
    </w:p>
    <w:p>
      <w:pPr>
        <w:spacing w:after="0"/>
        <w:ind w:left="0"/>
        <w:jc w:val="left"/>
      </w:pPr>
      <w:r>
        <w:rPr>
          <w:rFonts w:ascii="Times New Roman"/>
          <w:b/>
          <w:i w:val="false"/>
          <w:color w:val="000000"/>
        </w:rPr>
        <w:t xml:space="preserve"> 1. Келісімшарт мәні</w:t>
      </w:r>
    </w:p>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Жұмыспен қамту және әлеуметтік бағдарламалар бөлімі:</w:t>
      </w:r>
      <w:r>
        <w:br/>
      </w: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 мүшелерінің тегі, аты, әкесінің аты (болған кезде)</w:t>
      </w:r>
    </w:p>
    <w:p>
      <w:pPr>
        <w:spacing w:after="0"/>
        <w:ind w:left="0"/>
        <w:jc w:val="both"/>
      </w:pPr>
      <w:r>
        <w:rPr>
          <w:rFonts w:ascii="Times New Roman"/>
          <w:b w:val="false"/>
          <w:i w:val="false"/>
          <w:color w:val="000000"/>
          <w:sz w:val="28"/>
        </w:rPr>
        <w:t>
      ______________________ бастап _____________________ дейінгі кезеңге ай сайын _________ (____________________________) теңге мөлшерінде және (немесе) бір жолғы            (сомасы жазбаша)</w:t>
      </w:r>
    </w:p>
    <w:p>
      <w:pPr>
        <w:spacing w:after="0"/>
        <w:ind w:left="0"/>
        <w:jc w:val="both"/>
      </w:pPr>
      <w:r>
        <w:rPr>
          <w:rFonts w:ascii="Times New Roman"/>
          <w:b w:val="false"/>
          <w:i w:val="false"/>
          <w:color w:val="000000"/>
          <w:sz w:val="28"/>
        </w:rPr>
        <w:t xml:space="preserve">
      _________ (____________________________)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мөлшерінде________________________________________________________________</w:t>
      </w:r>
    </w:p>
    <w:p>
      <w:pPr>
        <w:spacing w:after="0"/>
        <w:ind w:left="0"/>
        <w:jc w:val="both"/>
      </w:pPr>
      <w:r>
        <w:rPr>
          <w:rFonts w:ascii="Times New Roman"/>
          <w:b w:val="false"/>
          <w:i w:val="false"/>
          <w:color w:val="000000"/>
          <w:sz w:val="28"/>
        </w:rPr>
        <w:t>
      (жеке қосалқы шаруашылықты дамыту (үй малын, құсын сатып алу және т.б.), жеке кәсіпкерлік қызметті ұйымдастыру) шартты ақшалай көмекті төлейді;</w:t>
      </w:r>
    </w:p>
    <w:p>
      <w:pPr>
        <w:spacing w:after="0"/>
        <w:ind w:left="0"/>
        <w:jc w:val="left"/>
      </w:pPr>
      <w:r>
        <w:rPr>
          <w:rFonts w:ascii="Times New Roman"/>
          <w:b w:val="false"/>
          <w:i w:val="false"/>
          <w:color w:val="000000"/>
          <w:sz w:val="28"/>
        </w:rPr>
        <w:t>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3. Қатысушы және (немесе) оның отбасы мүшелері:</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шартты ақшалай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4.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5.  Қатысушы:</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отбасы құрамының өзгеруіне байланысты шартты ақшалай көмекті қайта есептеуді талап етеді;</w:t>
      </w:r>
      <w:r>
        <w:br/>
      </w:r>
      <w:r>
        <w:rPr>
          <w:rFonts w:ascii="Times New Roman"/>
          <w:b w:val="false"/>
          <w:i w:val="false"/>
          <w:color w:val="000000"/>
          <w:sz w:val="28"/>
        </w:rPr>
        <w:t>
      3) Жеке жоспар іс-шараларының орындалуымен байланысты консультация мен ақпарат алады.</w:t>
      </w:r>
    </w:p>
    <w:p>
      <w:pPr>
        <w:spacing w:after="0"/>
        <w:ind w:left="0"/>
        <w:jc w:val="left"/>
      </w:pPr>
      <w:r>
        <w:rPr>
          <w:rFonts w:ascii="Times New Roman"/>
          <w:b/>
          <w:i w:val="false"/>
          <w:color w:val="000000"/>
        </w:rPr>
        <w:t xml:space="preserve"> 4. Келісімшарттың талаптарын орындамағаны</w:t>
      </w:r>
      <w:r>
        <w:br/>
      </w:r>
      <w:r>
        <w:rPr>
          <w:rFonts w:ascii="Times New Roman"/>
          <w:b/>
          <w:i w:val="false"/>
          <w:color w:val="000000"/>
        </w:rPr>
        <w:t>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12.  Егер күтпеген жағдайлардың туындауына байланысты тараптардың осы келісімшарт бойынша міндеттемелерді толық немесе ішінара орындай алмауы____(кезеңді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13.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14.  Келісімшарт қол қойылған күнінен бастап күшіне енеді және</w:t>
      </w:r>
      <w:r>
        <w:br/>
      </w:r>
      <w:r>
        <w:rPr>
          <w:rFonts w:ascii="Times New Roman"/>
          <w:b w:val="false"/>
          <w:i w:val="false"/>
          <w:color w:val="000000"/>
          <w:sz w:val="28"/>
        </w:rPr>
        <w:t>20 ____ жыл қоса қолданылады.</w:t>
      </w:r>
      <w:r>
        <w:br/>
      </w:r>
      <w:r>
        <w:rPr>
          <w:rFonts w:ascii="Times New Roman"/>
          <w:b w:val="false"/>
          <w:i w:val="false"/>
          <w:color w:val="000000"/>
          <w:sz w:val="28"/>
        </w:rPr>
        <w:t>
      15.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16.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Pr>
      <w:tblGrid>
        <w:gridCol w:w="6714"/>
        <w:gridCol w:w="5586"/>
      </w:tblGrid>
      <w:tr>
        <w:trPr>
          <w:trHeight w:val="30" w:hRule="atLeast"/>
        </w:trPr>
        <w:tc>
          <w:tcPr>
            <w:tcW w:w="6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алушы</w:t>
            </w:r>
          </w:p>
        </w:tc>
      </w:tr>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
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 (болған кезде)</w:t>
            </w:r>
            <w:r>
              <w:br/>
            </w:r>
            <w:r>
              <w:rPr>
                <w:rFonts w:ascii="Times New Roman"/>
                <w:b w:val="false"/>
                <w:i w:val="false"/>
                <w:color w:val="000000"/>
                <w:sz w:val="20"/>
              </w:rPr>
              <w:t>___________________________________</w:t>
            </w:r>
            <w:r>
              <w:br/>
            </w:r>
            <w:r>
              <w:rPr>
                <w:rFonts w:ascii="Times New Roman"/>
                <w:b w:val="false"/>
                <w:i w:val="false"/>
                <w:color w:val="000000"/>
                <w:sz w:val="20"/>
              </w:rPr>
              <w:t>(қолы)</w:t>
            </w:r>
            <w:r>
              <w:br/>
            </w:r>
            <w:r>
              <w:rPr>
                <w:rFonts w:ascii="Times New Roman"/>
                <w:b w:val="false"/>
                <w:i w:val="false"/>
                <w:color w:val="000000"/>
                <w:sz w:val="20"/>
              </w:rPr>
              <w:t>
 </w:t>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(тегі, аты, әкесінің аты (болған кезде)</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(қолы)</w:t>
            </w:r>
            <w:r>
              <w:br/>
            </w:r>
            <w:r>
              <w:rPr>
                <w:rFonts w:ascii="Times New Roman"/>
                <w:b w:val="false"/>
                <w:i w:val="false"/>
                <w:color w:val="000000"/>
                <w:sz w:val="20"/>
              </w:rPr>
              <w:t>
_____________________________</w:t>
            </w:r>
            <w:r>
              <w:br/>
            </w:r>
            <w:r>
              <w:rPr>
                <w:rFonts w:ascii="Times New Roman"/>
                <w:b w:val="false"/>
                <w:i w:val="false"/>
                <w:color w:val="000000"/>
                <w:sz w:val="20"/>
              </w:rPr>
              <w:t>(қолы)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22 маусымдағы</w:t>
            </w:r>
            <w:r>
              <w:br/>
            </w:r>
            <w:r>
              <w:rPr>
                <w:rFonts w:ascii="Times New Roman"/>
                <w:b w:val="false"/>
                <w:i w:val="false"/>
                <w:color w:val="000000"/>
                <w:sz w:val="20"/>
              </w:rPr>
              <w:t>№ 217/61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қаңтардағы</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мәслихатының № 106/37</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Шарбақты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5 қосымша</w:t>
            </w:r>
          </w:p>
        </w:tc>
      </w:tr>
    </w:tbl>
    <w:bookmarkStart w:name="z22" w:id="9"/>
    <w:p>
      <w:pPr>
        <w:spacing w:after="0"/>
        <w:ind w:left="0"/>
        <w:jc w:val="left"/>
      </w:pPr>
      <w:r>
        <w:rPr>
          <w:rFonts w:ascii="Times New Roman"/>
          <w:b/>
          <w:i w:val="false"/>
          <w:color w:val="000000"/>
        </w:rPr>
        <w:t xml:space="preserve"> Отбасыға көмектің ЖЕКЕ ЖОСПАРЫ</w:t>
      </w:r>
    </w:p>
    <w:bookmarkEnd w:id="9"/>
    <w:p>
      <w:pPr>
        <w:spacing w:after="0"/>
        <w:ind w:left="0"/>
        <w:jc w:val="both"/>
      </w:pPr>
      <w:r>
        <w:rPr>
          <w:rFonts w:ascii="Times New Roman"/>
          <w:b w:val="false"/>
          <w:i w:val="false"/>
          <w:color w:val="000000"/>
          <w:sz w:val="28"/>
        </w:rPr>
        <w:t>
      Уәкілетті орган_____________________________________________________________</w:t>
      </w:r>
    </w:p>
    <w:p>
      <w:pPr>
        <w:spacing w:after="0"/>
        <w:ind w:left="0"/>
        <w:jc w:val="both"/>
      </w:pPr>
      <w:r>
        <w:rPr>
          <w:rFonts w:ascii="Times New Roman"/>
          <w:b w:val="false"/>
          <w:i w:val="false"/>
          <w:color w:val="000000"/>
          <w:sz w:val="28"/>
        </w:rPr>
        <w:t>
      Көмекті алушы:____________________________________________________________</w:t>
      </w:r>
    </w:p>
    <w:p>
      <w:pPr>
        <w:spacing w:after="0"/>
        <w:ind w:left="0"/>
        <w:jc w:val="both"/>
      </w:pPr>
      <w:r>
        <w:rPr>
          <w:rFonts w:ascii="Times New Roman"/>
          <w:b w:val="false"/>
          <w:i w:val="false"/>
          <w:color w:val="000000"/>
          <w:sz w:val="28"/>
        </w:rPr>
        <w:t>
      (Т.А.Ә. (болған кезде),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күн:_________________________________</w:t>
      </w:r>
    </w:p>
    <w:p>
      <w:pPr>
        <w:spacing w:after="0"/>
        <w:ind w:left="0"/>
        <w:jc w:val="both"/>
      </w:pPr>
      <w:r>
        <w:rPr>
          <w:rFonts w:ascii="Times New Roman"/>
          <w:b w:val="false"/>
          <w:i w:val="false"/>
          <w:color w:val="000000"/>
          <w:sz w:val="28"/>
        </w:rPr>
        <w:t>
      Қажетті іс-әрекеттер:________________________________________________________</w:t>
      </w:r>
    </w:p>
    <w:p>
      <w:pPr>
        <w:spacing w:after="0"/>
        <w:ind w:left="0"/>
        <w:jc w:val="left"/>
      </w:pPr>
      <w:r>
        <w:rPr>
          <w:rFonts w:ascii="Times New Roman"/>
          <w:b w:val="false"/>
          <w:i w:val="false"/>
          <w:color w:val="000000"/>
          <w:sz w:val="28"/>
        </w:rPr>
        <w:t>
      1. Отбасын өмірлік қиын жағдайдан шығаруға арналған көмектің 20___жыл _______________ (айын көрсету) іс-шаралар жоспары және сол бойынша 20___жыл__________ (айын көрсету) есептілікті ұсыну.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85"/>
        <w:gridCol w:w="1752"/>
        <w:gridCol w:w="945"/>
        <w:gridCol w:w="832"/>
        <w:gridCol w:w="832"/>
        <w:gridCol w:w="3137"/>
        <w:gridCol w:w="2564"/>
        <w:gridCol w:w="1753"/>
      </w:tblGrid>
      <w:tr>
        <w:trPr>
          <w:trHeight w:val="30" w:hRule="atLeast"/>
        </w:trPr>
        <w:tc>
          <w:tcPr>
            <w:tcW w:w="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(болған кезде)</w:t>
            </w:r>
          </w:p>
        </w:tc>
        <w:tc>
          <w:tcPr>
            <w:tcW w:w="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3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4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 _______________________________________________________________________________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 жұмыспен қамту органымен ____________________________________</w:t>
      </w:r>
    </w:p>
    <w:p>
      <w:pPr>
        <w:spacing w:after="0"/>
        <w:ind w:left="0"/>
        <w:jc w:val="both"/>
      </w:pPr>
      <w:r>
        <w:rPr>
          <w:rFonts w:ascii="Times New Roman"/>
          <w:b w:val="false"/>
          <w:i w:val="false"/>
          <w:color w:val="000000"/>
          <w:sz w:val="28"/>
        </w:rPr>
        <w:t>
      - денсаулық сақтау органымен_____________________________________</w:t>
      </w:r>
    </w:p>
    <w:p>
      <w:pPr>
        <w:spacing w:after="0"/>
        <w:ind w:left="0"/>
        <w:jc w:val="both"/>
      </w:pPr>
      <w:r>
        <w:rPr>
          <w:rFonts w:ascii="Times New Roman"/>
          <w:b w:val="false"/>
          <w:i w:val="false"/>
          <w:color w:val="000000"/>
          <w:sz w:val="28"/>
        </w:rPr>
        <w:t>
      - басқа да байланыстар ___________________________________________</w:t>
      </w:r>
    </w:p>
    <w:p>
      <w:pPr>
        <w:spacing w:after="0"/>
        <w:ind w:left="0"/>
        <w:jc w:val="both"/>
      </w:pPr>
      <w:r>
        <w:rPr>
          <w:rFonts w:ascii="Times New Roman"/>
          <w:b w:val="false"/>
          <w:i w:val="false"/>
          <w:color w:val="000000"/>
          <w:sz w:val="28"/>
        </w:rPr>
        <w:t>
      Әлеуметтік жұмыс жөніндегі</w:t>
      </w:r>
    </w:p>
    <w:p>
      <w:pPr>
        <w:spacing w:after="0"/>
        <w:ind w:left="0"/>
        <w:jc w:val="both"/>
      </w:pPr>
      <w:r>
        <w:rPr>
          <w:rFonts w:ascii="Times New Roman"/>
          <w:b w:val="false"/>
          <w:i w:val="false"/>
          <w:color w:val="000000"/>
          <w:sz w:val="28"/>
        </w:rPr>
        <w:t>
      консультанттың қолы:_______________ Күні:_______________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жәрдемақы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есебінен іске асырылатын өзге де көмек түрлері</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техниканың, жабдықтардың және басқа да атаулары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мөлшерін қоса есептегенде</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мөлшерін есептемегенде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Уәкілетті өкілдің (тегі, аты, әкесінің аты (болған кезде)</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