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d03a" w14:textId="9a3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ауданында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21 мамырдағы № 151/5 қаулысы. Павлодар облысының Әділет департаментінде 2015 жылғы 25 маусымда № 4540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Заңыңың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ауданында 2015 жылға мектепке дейінгі тәрбие мен оқытуға арналған мемлекеттік білім беру тапсырысы,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сұрақтары бойынша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2015 жылға арналған мектепке дейінгі тәрбие және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жана редакцияда – Павлодар облысы Шарбақты аудандық әкімдігінің 02.10.2015 </w:t>
      </w:r>
      <w:r>
        <w:rPr>
          <w:rFonts w:ascii="Times New Roman"/>
          <w:b w:val="false"/>
          <w:i w:val="false"/>
          <w:color w:val="ff0000"/>
          <w:sz w:val="28"/>
        </w:rPr>
        <w:t>№ 301/10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Шарбақты ауылы әкімі аппаратының "Айгөлек"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Алексеевка ауылдық округі әкімі аппаратының "Балбөбек"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Орловка ауылдық округі әкімі аппаратының "Ақбота" бөбектер бақшасы" коммуналдық мемлекеттік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Александровка ауылдық округі әкімі аппаратының "Балапан"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Шалдай ауылдық округі әкімі аппаратының "Бүлдіршін"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"Арбиген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"Богодаровка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"Галкин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Есілбай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Жаңа-ауыл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"Жылыбұлақ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"Заборовка негізгі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"Қарабидай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"Красиловка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"Малиновка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Маралды бастауыш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"Назаровка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"Хмельницкий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"Шегірен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гимназиялық сыныптары бар жалпы орта білім беру мектебі"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№3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№2 жалпы негізгі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