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dfd3" w14:textId="025d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Қоңырөзек ауылдық округі Қоңырөзек ауылының Амангелді көшесінде шектеу іс-шараларын енгізе отырып ветеринариялық режим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ауданы Қоңырөзек ауылдық округі әкімінің 2015 жылғы 23 қаңтардағы № 1 шешімі. Павлодар облысының Әділет департаментінде 2015 жылғы 03 ақпанда № 4292 болып тіркелді. Күші жойылды - Павлодар облысы Успен ауданы Қоңырөзек ауылдық округі әкімінің 2015 жылғы 11 қарашадағы N 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Успен ауданы Қоңырөзек ауылдық округі әкімінің 11.11.2015 N 2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Успен ауданының мемлекеттік ветеринариялық бас инспекторының ұсынысы негізінде Қоңырөзек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Жануарлардан бруцеллез ауруының анықталуына байланысты, Қоңырөзек ауылдық округінің Қоңырөзек ауылындағы Амангелді көшесінде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Осы шешім алғаш ресми жарияланғаннан кейін он күнтізбелік күн өткен соң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02"/>
        <w:gridCol w:w="4198"/>
      </w:tblGrid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Кумуков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ветеринариялық бақылау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қадағалау Комитетінің Успен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аумақтық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инспекциясының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Ағатанов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2015 жылғы "23" қаңтар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