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b69b" w14:textId="022b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2015 жылғы 21 желтоқсандағы № 280/52 шешімі. Павлодар облысының Әділет департаментінде 2016 жылғы 12 қаңтарда № 4885 болып тіркелді. Күші жойылды - Павлодар облысы Успен аудандық мәслихатының 2017 жылғы 14 маусымдағы № 80/17 (алғашқы ресми жарияланған күнінен бастап қолданысқа енгізіледі)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Успен аудандық мәслихатының 14.06.2017 № 80/17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2016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r>
        <w:br/>
      </w:r>
      <w:r>
        <w:rPr>
          <w:rFonts w:ascii="Times New Roman"/>
          <w:b w:val="false"/>
          <w:i w:val="false"/>
          <w:color w:val="000000"/>
          <w:sz w:val="28"/>
        </w:rPr>
        <w:t>
      2.</w:t>
      </w:r>
      <w:r>
        <w:rPr>
          <w:rFonts w:ascii="Times New Roman"/>
          <w:b w:val="false"/>
          <w:i w:val="false"/>
          <w:color w:val="000000"/>
          <w:sz w:val="28"/>
        </w:rPr>
        <w:t xml:space="preserve"> 2016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күннен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