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fe9f" w14:textId="050f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ХLI сессиясы) 2014 жылғы 24 желтоқсандағы "Успен ауданының 2015 - 2017 жылдарға арналған бюджеті туралы" № 219/41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23 желтоқсандағы № 288/52 шешімі. Павлодар облысының Әділет департаментінде 2015 жылғы 25 желтоқсанда № 4856 болып тіркелді. Күші жойылды - Павлодар облысы Успен аудандық мәслихатының 2017 жылғы 14 маусымдағы № 80/17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14.06.2017 № 80/17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аудандық мәслихатының (V сайланған ХLI сессиясы) 2014 жылғы 24 желтоқсандағы "Успен ауданының 2015 - 2017 жылдарға арналған бюджеті туралы" № 219/41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қаңтарда № 4259 болып тіркелген)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"2 289 633" сандары "2 286 297"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"2 027 292" сандары "2 023 956"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"2 302 066" сандары "2 298 730"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жүзеге асырылуын бақылау аудандық мәслихаттың экономика және бюджет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288/52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(өзгертулермен)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2 286 297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2 023 956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919 995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75 557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417 641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БЮДЖЕТТІҢ НЕСИЕ БЕРУІ: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