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19f2" w14:textId="f851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ХLI сессиясы) 2014 жылғы 24 желтоқсандағы "Успен ауданының 2015 - 2017 жылдарға арналған бюджеті туралы" № 219/41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2 қыркүйектегі № 270/49 шешімі. Павлодар облысының Әділет департаментінде 2015 жылғы 09 қыркүйекте № 4694 болып тіркелді. Күші жойылды - Павлодар облысы Успен аудандық мәслихатының 2017 жылғы 14 маусымдағы № 80/17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14.06.2017 № 80/17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Бюджеттік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Успен аудандық мәслихатының (V сайланған ХLI сессиясы) 2014 жылғы 24 желтоқсандағы "Успен ауданының 2015 - 2017 жылдарға арналған бюджеті туралы" № 219/41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13 қаңтарда № 4259 болып тіркелген, 2015 жылдың 17, 24, 31 қаңтарында № 2, 3, 4 "Аймақ ажары", 2015 жылдың 17, 24, 31 қаңтарында № 2, 3, 4 "Огни села" газеттерінде жарияланды)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жылдың 1 қаңтарынан бастап қолданысқа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ХLIX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270/49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 (өзгертумен)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     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1261"/>
        <w:gridCol w:w="1261"/>
        <w:gridCol w:w="4998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2 306 681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1 174 656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оңалтудық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66 635 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БЮДЖЕТТІҢ НЕСИЕ БЕРУІ: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