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e6c0" w14:textId="5dfe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мәслихатының 2014 жылғы 28 сәуірдегі "Жекелеген санаттағы алушыларға мерекелік және атаулы күндерге әлеуметтік көмектің мөлшерлерін белгілеу туралы" № 174/35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2015 жылғы 23 ақпандағы № 231/42 шешімі. Павлодар облысының Әділет департаментінде 2015 жылғы 13 наурызда № 4356 болып тіркелді. Күші жойылды – Павлодар облысы Успен аудандық мәслихатының 2021 жылғы 12 сәуірдегі № 28/3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Успен аудандық мәслихатының 12.04.2021 № 28/3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Успен аудандық мәслихатының (V сайланған ХХХV кезектен тыс сессиясы) 2014 жылғы 28 сәуірдегі "Жекелеген санаттағы алушыларға мерекелік және атаулы күндерге әлеуметтік көмектің мөлшерлерін белгілеу туралы" № 174/35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3775 болып тіркелген, 2014 жылдың 2 мамырдағы "Апта айнасы", 2014 жылдың 2 мамырдағы "Сельские будни" аудандық газеттерінде жарияланған) төмендегі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абзацтағы "69 АЕК" деген сөздер мен сандар "150000 (бір жүз елу мың) теңге" деген сөздермен және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абзацтағы "(Ауғанстандағы соғыс әрекеттеріне қатысқан тұлғалардан, 1986 – 1987 жылдары Чернобыль атом электростанциясы апатының салдарын жоюға қатысқан тұлғалардан және Чернобыль атом электростанциясы (бұдан әрі – ЧАЭС) апатының салдарынан мүгедек болған тұлғалардан басқа)" деген сөздер алынып тасталсын, "1,8" деген сандар "10"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және он бірінші абзацтар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абзацтағы "1,8" деген сандарды "5" деген цифрмен ауыстырылсын.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Осы шешімнің жүзеге асырылуын бақылау аудандық мәслихаттың экономика және бюджет жөніндегі тұрақты комиссиясына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Осы шешім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