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30d4" w14:textId="8753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(V сайланған XXXI кезектен тыс сессиясы) 2014 жылғы 30 қаңтардағы "Әлеуметтік көмек көрсетудің, мөлшерлерін белгілеудің және мұқтаж азаматтардың жекелеген санаттарының тізбесін айқындаудың қағидаларын бекіту туралы" № 138/31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2015 жылғы 23 ақпандағы № 233/42 шешімі. Павлодар облысының Әділет департаментінде 2015 жылғы 12 наурызда № 4353 болып тіркелді. Күші жойылды – Павлодар облысы Успен аудандық мәслихатының 2021 жылғы 12 сәуірдегі № 27/3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Успен аудандық мәслихатының 12.04.2021 № 27/3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Успен аудандық мәслихатының (V сайланған ХХХІ кезектен тыс сессиясы) 2014 жылғы 30 қаңтардағы "Әлеуметтік көмек көрсетудің, мөлшерлерін белгілеудің және мұқтаж азаматтардың жекелеген санаттарының тізбесін айқындаудың қағидаларын бекіту туралы" № 138/31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2014 жылдың 21 ақпанында № 3706 болып тіркелген, 2014 жылдың 28 ақпанында "Апта айнасы" № 9, 2014 жылдың 28 ақпанында "Сельские будни" № 9 газеттерінде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абзацтың 2) тармақшасындағы "100000" деген сандар "300000" деген сандармен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Осы шешімнің жүзеге асырылуын бақылау аудандық мәслихаттың экономика және бюджет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Осы шешім алғашқы ресми жарияланған күннен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