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00e3" w14:textId="5040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ауданында 2016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2015 жылғы 21 желтоқсандағы № 369/12 қаулысы. Павлодар облысының Әділет департаментінде 2016 жылғы 11 қаңтарда № 4884 болып тіркелді. Күші жойылды - Павлодар облысы Павлодар аудандық әкімдігінің 2016 жылғы 13 мамырдағы № 148/5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аудандық әкімдігінің 13.05.2016 № 148/5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 Ережесіне сәйкес, жұмыссыз азаматтарға қоғамдық жұмыстарды ұйымдастыру мақсатында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2016 жылға қоғамдық жұмыстар жүргізілетін ұйымдардың тізбесі, қоғамдық жұмыстардың түрлері, көлемі мен нақты жағдайлары, қатысушылардың еңбекақысының мөлшері және оларды қаржыландырудың көздері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8"/>
        <w:gridCol w:w="4206"/>
        <w:gridCol w:w="2838"/>
        <w:gridCol w:w="2838"/>
      </w:tblGrid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"Григорьевка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"Рождественка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"Заря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"Заңғар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"Кеңес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"Мичурин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"Черноярка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"Чернорецк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"Ефремовка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"Шақат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"Красноармейка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"Ольгинка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"Луганск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қоғамдық жұмыстар жүргізілетін ұйымдардың тізбесі, қоғамдық</w:t>
      </w:r>
      <w:r>
        <w:br/>
      </w:r>
      <w:r>
        <w:rPr>
          <w:rFonts w:ascii="Times New Roman"/>
          <w:b/>
          <w:i w:val="false"/>
          <w:color w:val="000000"/>
        </w:rPr>
        <w:t>жұмыстардың түрлері, көлемі 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еңбекақысының мөлшері және оларды қаржыландырудың көздері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201"/>
        <w:gridCol w:w="3003"/>
        <w:gridCol w:w="6461"/>
        <w:gridCol w:w="945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Түрлері,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еңбекақысының мөлшері және оларды қаржыландырудың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"Григорьевка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етпейтін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17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634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шарттары сағат 9.00- ден 18.30-ға дейін, сағат 13.00-ден 14.30-ға дейін түскі үзіліс,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уақытының ұзақтығы -аптасына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"Рождественка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 –100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және обелискілерді көріктендіру (арнайы мамандықты қажет етпейтін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20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719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шарттары сағат 9.00- ден 18.30-ға дейін, сағат 13.00-ден 14.30-ға дейін түскі үзіліс,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уақытының ұзақтығы -аптасына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"Заря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60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және обелискілерді көріктендіру (арнайы мамандықты қажет етпейтін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24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540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шарттары сағат 9.00- ден 18.30-ға дейін, сағат 13.00-ден 14.30-ға дейін түскі үзіліс,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уақытының ұзақтығы -аптасына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"Заңғар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15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етпейтін –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11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174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шарттары сағат 9.00- ден 18.30-ға дейін, сағат 13.00-ден 14.30-ға дейін түскі үзіліс,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уақытының ұзақтығы -аптасына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"Кеңес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 –75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10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және обелискілерді көріктендіру (арнайы мамандықты қажет етпейтін –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15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540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шарттары сағат 9.00- ден 18.30-ға дейін, сағат 13.00-ден 14.30-ға дейін түскі үзіліс,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уақытының ұзақтығы –аптасына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"Мичурин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30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етпейтін –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22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653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Жүмыс шарттары сағат 9.00- ден 18.30-ға дейін, сағат 13.00-ден 14.30-ға дейін түскі үзіліс,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уақытының ұзақтығы -аптасына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"Черноярка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 –100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обелискілерді көріктендіру (арнайы мамандықты қажет етпейтін –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3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800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шарттары сағат 9.00- ден 18.30-ға дейін, сағат 13.00-ден 14.30-ға дейін түскі үзіліс,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уақытының ұзақтығы –аптасына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"Чернорецк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етпейтін –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35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899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шарттары сағат 9.00- ден 18.30-ға дейін, сағат 13.00-ден 14.30-ға дейін түскі үзіліс,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уақытының ұзақтығы -аптасына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жалақыныҺ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"Ефремовка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60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етпейтін –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17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348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шарттары сағат 9.00- ден 18.30-ға дейін, сағат 13.00-ден 14.30-ға дейін түскі үзіліс,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уақытының ұзақтығы –аптасына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"Шақат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 – 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етпейтін – 4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25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462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шарттары сағат 9.00- ден 18.30-ға дейін, сағат 13.00-ден 14.30-ға дейін түскі үзіліс,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уақытының ұзақтығы -аптасына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"Красноармейка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етпейтін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25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450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шарттары сағат 9.00- ден 18.30-ға дейін, сағат 13.00-ден 14.30-ға дейін түскі үзіліс,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уақытының ұзақтығы -аптасына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"Ольгинка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 –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15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етпейтін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10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250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шарттары сағат 9.00- ден 18.30-ға дейін, сағат 13.00-ден 14.30-ға дейін түскі үзіліс,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уақытының ұзақтығы -аптасына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"Луганск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 – 70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30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етпейтін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10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540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шарттары сағат 9.00- ден 18.30-ға дейін, сағат 13.00-ден 14.30-ға дейін түскі үзіліс,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ақытының ұзақтығы -аптасына 40 сағаттан аспайды.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