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f4996" w14:textId="03f49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(5 сайланған 41 кезекті сессиясы) 2014 жылғы 26 желтоқсандағы "2015 - 2017 жылдарға арналған Павлодар аудандық бюджет туралы" № 41/310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2015 жылғы 15 қыркүйектегі № 51/391 шешімі. Павлодар облысының Әділет департаментінде 2015 жылғы 02 қазанда № 4741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Павлодар аудандық мәслихаттың (5 сайланған 41 кезекті сессиясы) 2014 жылғы 26 желтоқсандағы "2015 - 2017 жылдарға арналған Павлодар аудандық бюджет туралы" № 41/310 (Нормативтік құқықтық актілерді мемлекеттік тіркеу тізілімінде 2015 жылғы 13 қаңтарда № 4260 болып тіркелген, аудандық "Заман тынысы", "Нива" газеттерінің 2015 жылғы 22 қаңтардағы № 3 сандарында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"2 780 874" деген сандар "2 779 259"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"546 455" деген сандар "544 840"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 "2 793 572" деген сандар "2 791 957"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аудандық мәслихаттың әлеуметтік-экономикалық даму және бюджет мәселелері жөніндегі тұрақты комиссиясына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 2015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Абдыманова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(5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кезектен тыс сессиясының)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51/391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 сайланған 41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сессиясының)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41/310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трансферттерды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17 813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17 813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17 813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17 813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 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12 698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12 698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12 698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12 698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