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b8c" w14:textId="3327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10 тамыздағы № 50/383 шешімі. Павлодар облысының Әділет департаментінде 2015 жылғы 28 тамызда № 4676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2015 жылғы 13 қаңтарда № 4260 болып тіркелген, аудандық "Заман тынысы", "Нива" газеттерінің 2015 жылғы 22 қаңтардағы № 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"2 762 874" деген сандар "2 780 874"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"542 817" деген сандар "546 455"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"42 782" деген сандар "55 918"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"3 274" деген сандар "4 500"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"2 775 572" деген сандар "2 793 572"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"4 000" деген сандар "5 800"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41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41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 органдарына трансферттер</w:t>
      </w:r>
      <w:r>
        <w:br/>
      </w:r>
      <w:r>
        <w:rPr>
          <w:rFonts w:ascii="Times New Roman"/>
          <w:b/>
          <w:i w:val="false"/>
          <w:color w:val="000000"/>
        </w:rPr>
        <w:t>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және ауылдық округтердің 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