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8620" w14:textId="91b8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41 кезекті сессиясы) 2014 жылғы 26 желтоқсандағы "2015 - 2017 жылдарға арналған Павлодар аудандық бюджет туралы" № 41/310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2015 жылғы 15 мамырдағы № 46/358 шешімі. Павлодар облысының Әділет департаментінде 2015 жылғы 29 мамырда № 4502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аудандық мәслихаттың (5 сайланған 41 кезекті сессиясы) 2014 жылғы 26 желтоқсандағы "2015 - 2017 жылдарға арналған Павлодар аудандық бюджет туралы" № 41/310 (Нормативтік құқықтық актілерді мемлекеттік тіркеу тізілімінде 2015 жылғы 13 қаңтарда № 4260 болып тіркелген, аудандық "Заман тынысы", "Нива" газеттерінің 2015 жылғы 22 қаңтардағы № 3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мына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өзін-өзі басқару органдарына трансферттер сомасын бөлудің 2015 жылға арналған көлемдері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