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1677" w14:textId="5691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адамдар үшін қоғамдық жұмыстар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29 сәуірдегі № 144/4 қаулысы. Павлодар облысының Әділет департаментінде 2015 жылғы 20 мамырда № 4473 болып тіркелді. Күші жойылды - Павлодар облысы Павлодар аудандық әкімдігінің 2015 жылғы 25 маусымдағы № 201/6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әкімдігінің 25.06.2015 № 201/6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2014 жылғы 3 шiлдедегi Қылмыстық кодексiнiң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5 шiлдедегi Қылмыстық-атқару кодексiнiң </w:t>
      </w:r>
      <w:r>
        <w:rPr>
          <w:rFonts w:ascii="Times New Roman"/>
          <w:b w:val="false"/>
          <w:i w:val="false"/>
          <w:color w:val="000000"/>
          <w:sz w:val="28"/>
        </w:rPr>
        <w:t>57-бабына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жұмыстарға тарту түрiнде жазаны өтеуге сотталған адамдар үшін қоғамдық жұмыстар түрлерi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округтер мен ауыл әкімдері Павлодар ауданының пробация қызметінің келісімі бойынша сотталған адамдардың қоғамдық жұмысқа тарту түрінде жазаны өтеуі үшін объектілер тізімдерін сотқа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әкiмiнiң әлеуметтік мәселелер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 күннен бастап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 жазаны өтеуге</w:t>
      </w:r>
      <w:r>
        <w:br/>
      </w:r>
      <w:r>
        <w:rPr>
          <w:rFonts w:ascii="Times New Roman"/>
          <w:b/>
          <w:i w:val="false"/>
          <w:color w:val="000000"/>
        </w:rPr>
        <w:t>сотталған адамдар үшін қоғамдық жұмыстар түрлерi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 Тұрмыстық қалдықтарды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Аумақты қызылсу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 Аумақты арамшөптен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 Қоқысты жинау және тиеу.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 Ағаштар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 Гүлзарларды бөлiп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 Көгалдарды қолмен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 Шөптi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