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8650" w14:textId="8f08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Павлодар аудандық мәслихатының 2015 жылғы 2 сәуірдегі № 44/349 шешімі. Павлодар облысының Әділет департаментінде 2015 жылғы 21 сәуірде № 4435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 xml:space="preserve"> 2015 жылы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берілсін: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ұй сатып алу немесе салу үшін әлеуметтік қолдау–бір мың бес жүз еселік айлық есептік көрсеткіштен аспайтын сомада бюджеттік кредит.</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әлеуметтік-экономикалық даму және бюджет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Шайғазин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