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48e34" w14:textId="a648e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ауданының жер қатынастары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Май аудандық әкімдігінің 2015 жылғы 22 желтоқсандағы № 349/12 қаулысы. Павлодар облысының Әділет департаментінде 2016 жылғы 14 қаңтарда № 4887 болып тіркелді. Күші жойылды - Павлодар облысы Май аудандық әкімдігінің 2016 жылғы 16 наурыздағы N 53/3 (алғаш ресми жарияланған күннен бастап қолданысқа енгізіледі) қаулысымен</w:t>
      </w:r>
    </w:p>
    <w:p>
      <w:pPr>
        <w:spacing w:after="0"/>
        <w:ind w:left="0"/>
        <w:jc w:val="left"/>
      </w:pPr>
      <w:r>
        <w:rPr>
          <w:rFonts w:ascii="Times New Roman"/>
          <w:b w:val="false"/>
          <w:i w:val="false"/>
          <w:color w:val="ff0000"/>
          <w:sz w:val="28"/>
        </w:rPr>
        <w:t xml:space="preserve">      Ескерту. Күші жойылды - Павлодар облысы Май аудандық әкімдігінің 16.03.2016 N 53/3 (алғаш ресми жарияланған күннен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жергiлiктi мемлекеттiк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Май ауданының әкімдігі </w:t>
      </w:r>
      <w:r>
        <w:rPr>
          <w:rFonts w:ascii="Times New Roman"/>
          <w:b/>
          <w:i w:val="false"/>
          <w:color w:val="000000"/>
          <w:sz w:val="28"/>
        </w:rPr>
        <w:t>ҚАУЛЫ ЕТЕДІ:</w:t>
      </w:r>
      <w:r>
        <w:br/>
      </w:r>
      <w:r>
        <w:rPr>
          <w:rFonts w:ascii="Times New Roman"/>
          <w:b w:val="false"/>
          <w:i w:val="false"/>
          <w:color w:val="000000"/>
          <w:sz w:val="28"/>
        </w:rPr>
        <w:t>
      1.</w:t>
      </w:r>
      <w:r>
        <w:rPr>
          <w:rFonts w:ascii="Times New Roman"/>
          <w:b w:val="false"/>
          <w:i w:val="false"/>
          <w:color w:val="000000"/>
          <w:sz w:val="28"/>
        </w:rPr>
        <w:t xml:space="preserve"> Қоса берілген "Май ауданының жер қатынастары бөлімі"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 xml:space="preserve"> (бұдан әрі - Ереже) бекітілісін.</w:t>
      </w:r>
      <w:r>
        <w:br/>
      </w:r>
      <w:r>
        <w:rPr>
          <w:rFonts w:ascii="Times New Roman"/>
          <w:b w:val="false"/>
          <w:i w:val="false"/>
          <w:color w:val="000000"/>
          <w:sz w:val="28"/>
        </w:rPr>
        <w:t>
      2.</w:t>
      </w:r>
      <w:r>
        <w:rPr>
          <w:rFonts w:ascii="Times New Roman"/>
          <w:b w:val="false"/>
          <w:i w:val="false"/>
          <w:color w:val="000000"/>
          <w:sz w:val="28"/>
        </w:rPr>
        <w:t xml:space="preserve"> "Май ауданының жер қатынастары бөлімі" мемлекеттік мекемесінің басшысы заңнамамен белгіленген тәртіпте Ережені әділет органдарында мемлекеттік тіркеуден өткізуді қамтамасыз етсін.</w:t>
      </w:r>
      <w:r>
        <w:br/>
      </w:r>
      <w:r>
        <w:rPr>
          <w:rFonts w:ascii="Times New Roman"/>
          <w:b w:val="false"/>
          <w:i w:val="false"/>
          <w:color w:val="000000"/>
          <w:sz w:val="28"/>
        </w:rPr>
        <w:t>
      3.</w:t>
      </w:r>
      <w:r>
        <w:rPr>
          <w:rFonts w:ascii="Times New Roman"/>
          <w:b w:val="false"/>
          <w:i w:val="false"/>
          <w:color w:val="000000"/>
          <w:sz w:val="28"/>
        </w:rPr>
        <w:t xml:space="preserve"> Осы қаулының орындалуын бақылау аудан әкімінің жетекшілік ететін орынбасарына міндеттелсін.</w:t>
      </w:r>
      <w:r>
        <w:br/>
      </w:r>
      <w:r>
        <w:rPr>
          <w:rFonts w:ascii="Times New Roman"/>
          <w:b w:val="false"/>
          <w:i w:val="false"/>
          <w:color w:val="000000"/>
          <w:sz w:val="28"/>
        </w:rPr>
        <w:t>
      4.</w:t>
      </w:r>
      <w:r>
        <w:rPr>
          <w:rFonts w:ascii="Times New Roman"/>
          <w:b w:val="false"/>
          <w:i w:val="false"/>
          <w:color w:val="000000"/>
          <w:sz w:val="28"/>
        </w:rPr>
        <w:t xml:space="preserve"> Осы қаулы алғаш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Ысқақова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Май ауданы әкімдігінің 2015</w:t>
            </w:r>
            <w:r>
              <w:br/>
            </w:r>
            <w:r>
              <w:rPr>
                <w:rFonts w:ascii="Times New Roman"/>
                <w:b w:val="false"/>
                <w:i w:val="false"/>
                <w:color w:val="000000"/>
                <w:sz w:val="20"/>
              </w:rPr>
              <w:t>жылғы "22" желтоқсандағы</w:t>
            </w:r>
            <w:r>
              <w:br/>
            </w:r>
            <w:r>
              <w:rPr>
                <w:rFonts w:ascii="Times New Roman"/>
                <w:b w:val="false"/>
                <w:i w:val="false"/>
                <w:color w:val="000000"/>
                <w:sz w:val="20"/>
              </w:rPr>
              <w:t>№ 349/12 қаулысымен</w:t>
            </w:r>
            <w:r>
              <w:br/>
            </w:r>
            <w:r>
              <w:rPr>
                <w:rFonts w:ascii="Times New Roman"/>
                <w:b w:val="false"/>
                <w:i w:val="false"/>
                <w:color w:val="000000"/>
                <w:sz w:val="20"/>
              </w:rPr>
              <w:t>бекітілді</w:t>
            </w:r>
          </w:p>
        </w:tc>
      </w:tr>
    </w:tbl>
    <w:bookmarkStart w:name="z7" w:id="0"/>
    <w:p>
      <w:pPr>
        <w:spacing w:after="0"/>
        <w:ind w:left="0"/>
        <w:jc w:val="left"/>
      </w:pPr>
      <w:r>
        <w:rPr>
          <w:rFonts w:ascii="Times New Roman"/>
          <w:b/>
          <w:i w:val="false"/>
          <w:color w:val="000000"/>
        </w:rPr>
        <w:t xml:space="preserve"> "Май ауданының жер қатынастары бөлімі"</w:t>
      </w:r>
      <w:r>
        <w:br/>
      </w:r>
      <w:r>
        <w:rPr>
          <w:rFonts w:ascii="Times New Roman"/>
          <w:b/>
          <w:i w:val="false"/>
          <w:color w:val="000000"/>
        </w:rPr>
        <w:t>мемлекеттік мекемесі туралы Ереже</w:t>
      </w:r>
    </w:p>
    <w:bookmarkEnd w:id="0"/>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1.</w:t>
      </w:r>
      <w:r>
        <w:rPr>
          <w:rFonts w:ascii="Times New Roman"/>
          <w:b w:val="false"/>
          <w:i w:val="false"/>
          <w:color w:val="000000"/>
          <w:sz w:val="28"/>
        </w:rPr>
        <w:t xml:space="preserve"> "Май ауданының жер қатынастары бөлімі" мемлекеттік мекемесі Май ауданы аумағында жер ресурстарын мемлекеттік басқару қызметін жүзеге асыратын Қазақстан Республикасының мемлекеттік органы болып табылады.</w:t>
      </w:r>
      <w:r>
        <w:br/>
      </w:r>
      <w:r>
        <w:rPr>
          <w:rFonts w:ascii="Times New Roman"/>
          <w:b w:val="false"/>
          <w:i w:val="false"/>
          <w:color w:val="000000"/>
          <w:sz w:val="28"/>
        </w:rPr>
        <w:t>
      2.</w:t>
      </w:r>
      <w:r>
        <w:rPr>
          <w:rFonts w:ascii="Times New Roman"/>
          <w:b w:val="false"/>
          <w:i w:val="false"/>
          <w:color w:val="000000"/>
          <w:sz w:val="28"/>
        </w:rPr>
        <w:t xml:space="preserve"> "Май ауданының жер қатынастары бөлімі" мемлекеттік мекемесінің ведомстволары жоқ.</w:t>
      </w:r>
      <w:r>
        <w:br/>
      </w:r>
      <w:r>
        <w:rPr>
          <w:rFonts w:ascii="Times New Roman"/>
          <w:b w:val="false"/>
          <w:i w:val="false"/>
          <w:color w:val="000000"/>
          <w:sz w:val="28"/>
        </w:rPr>
        <w:t>
      3.</w:t>
      </w:r>
      <w:r>
        <w:rPr>
          <w:rFonts w:ascii="Times New Roman"/>
          <w:b w:val="false"/>
          <w:i w:val="false"/>
          <w:color w:val="000000"/>
          <w:sz w:val="28"/>
        </w:rPr>
        <w:t xml:space="preserve"> "Май ауданының жер қатынастары бөлімі" мемлекеттік мекемесі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нормативтiк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4.</w:t>
      </w:r>
      <w:r>
        <w:rPr>
          <w:rFonts w:ascii="Times New Roman"/>
          <w:b w:val="false"/>
          <w:i w:val="false"/>
          <w:color w:val="000000"/>
          <w:sz w:val="28"/>
        </w:rPr>
        <w:t xml:space="preserve"> "Май ауданының жер қатынастары бөлімі" мемлекеттік мекемесі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5.</w:t>
      </w:r>
      <w:r>
        <w:rPr>
          <w:rFonts w:ascii="Times New Roman"/>
          <w:b w:val="false"/>
          <w:i w:val="false"/>
          <w:color w:val="000000"/>
          <w:sz w:val="28"/>
        </w:rPr>
        <w:t xml:space="preserve"> "Май ауданының жер қатынастары бөлімі" мемлекеттік мекемесі азаматтық-құқықтық қатынастарға өз атынан түседі.</w:t>
      </w:r>
      <w:r>
        <w:br/>
      </w:r>
      <w:r>
        <w:rPr>
          <w:rFonts w:ascii="Times New Roman"/>
          <w:b w:val="false"/>
          <w:i w:val="false"/>
          <w:color w:val="000000"/>
          <w:sz w:val="28"/>
        </w:rPr>
        <w:t>
      6.</w:t>
      </w:r>
      <w:r>
        <w:rPr>
          <w:rFonts w:ascii="Times New Roman"/>
          <w:b w:val="false"/>
          <w:i w:val="false"/>
          <w:color w:val="000000"/>
          <w:sz w:val="28"/>
        </w:rPr>
        <w:t xml:space="preserve"> "Май ауданының жер қатынастары бөлімі" мемлекеттік мекемесі егер заңнамаға сәйкес осыған уәкiлеттiк берiлген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7.</w:t>
      </w:r>
      <w:r>
        <w:rPr>
          <w:rFonts w:ascii="Times New Roman"/>
          <w:b w:val="false"/>
          <w:i w:val="false"/>
          <w:color w:val="000000"/>
          <w:sz w:val="28"/>
        </w:rPr>
        <w:t xml:space="preserve"> "Май ауданының жер қатынастары бөлімі" мемлекеттік мекемесі өз құзыретінің мәселелері бойынша заңнамада белгiленген тәртiппен "Май ауданының жер қатынастары бөлімі" мемлекеттік мекемесі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8.</w:t>
      </w:r>
      <w:r>
        <w:rPr>
          <w:rFonts w:ascii="Times New Roman"/>
          <w:b w:val="false"/>
          <w:i w:val="false"/>
          <w:color w:val="000000"/>
          <w:sz w:val="28"/>
        </w:rPr>
        <w:t xml:space="preserve"> "Май ауданының жер қатынастары бөлімі" мемлекеттік мекемесінің құрылымы мен штат санының лимитi қолданыстағы заңнамаға сәйкес бекiтiледi.</w:t>
      </w:r>
      <w:r>
        <w:br/>
      </w:r>
      <w:r>
        <w:rPr>
          <w:rFonts w:ascii="Times New Roman"/>
          <w:b w:val="false"/>
          <w:i w:val="false"/>
          <w:color w:val="000000"/>
          <w:sz w:val="28"/>
        </w:rPr>
        <w:t>
      9.</w:t>
      </w:r>
      <w:r>
        <w:rPr>
          <w:rFonts w:ascii="Times New Roman"/>
          <w:b w:val="false"/>
          <w:i w:val="false"/>
          <w:color w:val="000000"/>
          <w:sz w:val="28"/>
        </w:rPr>
        <w:t xml:space="preserve"> "Май ауданының жер қатынастары бөлімі" мемлекеттік мекемесінің орналасқан жері: Қазақстан Республикасы, Павлодар облысы, 140800, Май ауданы, Көктөбе ауылы, Абылайхан көшесі, 30.</w:t>
      </w:r>
      <w:r>
        <w:br/>
      </w:r>
      <w:r>
        <w:rPr>
          <w:rFonts w:ascii="Times New Roman"/>
          <w:b w:val="false"/>
          <w:i w:val="false"/>
          <w:color w:val="000000"/>
          <w:sz w:val="28"/>
        </w:rPr>
        <w:t>
      10.</w:t>
      </w:r>
      <w:r>
        <w:rPr>
          <w:rFonts w:ascii="Times New Roman"/>
          <w:b w:val="false"/>
          <w:i w:val="false"/>
          <w:color w:val="000000"/>
          <w:sz w:val="28"/>
        </w:rPr>
        <w:t xml:space="preserve"> "Май ауданының жер қатынастары бөлімі" мемлекеттік мекемесінің жұмыс тәртібі: дүйсенбі - жұма күндері сағат 9.00-ден 18.30-ға дейін, түскі үзіліс сағат 13.00-ден 14.30-ға дейін, демалыс күндері: сенбі - жексенбі.</w:t>
      </w:r>
      <w:r>
        <w:br/>
      </w:r>
      <w:r>
        <w:rPr>
          <w:rFonts w:ascii="Times New Roman"/>
          <w:b w:val="false"/>
          <w:i w:val="false"/>
          <w:color w:val="000000"/>
          <w:sz w:val="28"/>
        </w:rPr>
        <w:t>
      11.</w:t>
      </w:r>
      <w:r>
        <w:rPr>
          <w:rFonts w:ascii="Times New Roman"/>
          <w:b w:val="false"/>
          <w:i w:val="false"/>
          <w:color w:val="000000"/>
          <w:sz w:val="28"/>
        </w:rPr>
        <w:t xml:space="preserve"> Мемлекеттік мекеменің толық атауы - "Май ауданының жер қатынастары бөлімі" мемлекеттік мекемесі, государственное учреждение "Отдел земельных отношений Майского района".</w:t>
      </w:r>
      <w:r>
        <w:br/>
      </w:r>
      <w:r>
        <w:rPr>
          <w:rFonts w:ascii="Times New Roman"/>
          <w:b w:val="false"/>
          <w:i w:val="false"/>
          <w:color w:val="000000"/>
          <w:sz w:val="28"/>
        </w:rPr>
        <w:t>
      12.</w:t>
      </w:r>
      <w:r>
        <w:rPr>
          <w:rFonts w:ascii="Times New Roman"/>
          <w:b w:val="false"/>
          <w:i w:val="false"/>
          <w:color w:val="000000"/>
          <w:sz w:val="28"/>
        </w:rPr>
        <w:t xml:space="preserve"> Мемлекет Май ауданының әкімдігі тұлғасында "Май ауданының жер қатынастары бөлімі" мемлекеттік мекемесінің құрылтайшысы болып табылады.</w:t>
      </w:r>
      <w:r>
        <w:br/>
      </w:r>
      <w:r>
        <w:rPr>
          <w:rFonts w:ascii="Times New Roman"/>
          <w:b w:val="false"/>
          <w:i w:val="false"/>
          <w:color w:val="000000"/>
          <w:sz w:val="28"/>
        </w:rPr>
        <w:t>
      13.</w:t>
      </w:r>
      <w:r>
        <w:rPr>
          <w:rFonts w:ascii="Times New Roman"/>
          <w:b w:val="false"/>
          <w:i w:val="false"/>
          <w:color w:val="000000"/>
          <w:sz w:val="28"/>
        </w:rPr>
        <w:t xml:space="preserve"> Осы </w:t>
      </w:r>
      <w:r>
        <w:rPr>
          <w:rFonts w:ascii="Times New Roman"/>
          <w:b w:val="false"/>
          <w:i w:val="false"/>
          <w:color w:val="000000"/>
          <w:sz w:val="28"/>
        </w:rPr>
        <w:t>Ереже</w:t>
      </w:r>
      <w:r>
        <w:rPr>
          <w:rFonts w:ascii="Times New Roman"/>
          <w:b w:val="false"/>
          <w:i w:val="false"/>
          <w:color w:val="000000"/>
          <w:sz w:val="28"/>
        </w:rPr>
        <w:t xml:space="preserve"> "Май ауданының жер қатынастары бөлімі" мемлекеттік мекемесінің құрылтай құжаты болып табылады.</w:t>
      </w:r>
      <w:r>
        <w:br/>
      </w:r>
      <w:r>
        <w:rPr>
          <w:rFonts w:ascii="Times New Roman"/>
          <w:b w:val="false"/>
          <w:i w:val="false"/>
          <w:color w:val="000000"/>
          <w:sz w:val="28"/>
        </w:rPr>
        <w:t>
      14.</w:t>
      </w:r>
      <w:r>
        <w:rPr>
          <w:rFonts w:ascii="Times New Roman"/>
          <w:b w:val="false"/>
          <w:i w:val="false"/>
          <w:color w:val="000000"/>
          <w:sz w:val="28"/>
        </w:rPr>
        <w:t xml:space="preserve"> "Май ауданының жер қатынастары бөлімі" мемлекеттік мекемесінің қызметiн қаржыландыру жергілікті бюджеттен жүзеге асырылады.</w:t>
      </w:r>
      <w:r>
        <w:br/>
      </w:r>
      <w:r>
        <w:rPr>
          <w:rFonts w:ascii="Times New Roman"/>
          <w:b w:val="false"/>
          <w:i w:val="false"/>
          <w:color w:val="000000"/>
          <w:sz w:val="28"/>
        </w:rPr>
        <w:t>
      15.</w:t>
      </w:r>
      <w:r>
        <w:rPr>
          <w:rFonts w:ascii="Times New Roman"/>
          <w:b w:val="false"/>
          <w:i w:val="false"/>
          <w:color w:val="000000"/>
          <w:sz w:val="28"/>
        </w:rPr>
        <w:t xml:space="preserve"> "Май ауданының жер қатынастары бөлімі" мемлекеттік мекемесіне кәсiпкерлiк субъектілерімен "Май ауданының жер қатынастары бөлімі" мемлекеттік мекемесінің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Егер "Май ауданының жер қатынастары бөлімі" мемлекеттік мекемесіне заңнамалық актiлермен кiрiстер әкелетiн қызметтi жүзеге асыру құқығы берiлсе, онда осындай қызметтен алынған кiрiстер республикалық бюджеттің кiрiсiне жiберiледi.</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2. "Май ауданының жер қатынастары бөлімі" мемлекеттік</w:t>
      </w:r>
      <w:r>
        <w:br/>
      </w:r>
      <w:r>
        <w:rPr>
          <w:rFonts w:ascii="Times New Roman"/>
          <w:b/>
          <w:i w:val="false"/>
          <w:color w:val="000000"/>
        </w:rPr>
        <w:t>мекемесінің миссиясы, мақсаты, қызметінің мәні, негізгі</w:t>
      </w:r>
      <w:r>
        <w:br/>
      </w:r>
      <w:r>
        <w:rPr>
          <w:rFonts w:ascii="Times New Roman"/>
          <w:b/>
          <w:i w:val="false"/>
          <w:color w:val="000000"/>
        </w:rPr>
        <w:t>міндеттері, функциялары, құқықтары мен міндеттері</w:t>
      </w:r>
    </w:p>
    <w:bookmarkEnd w:id="2"/>
    <w:p>
      <w:pPr>
        <w:spacing w:after="0"/>
        <w:ind w:left="0"/>
        <w:jc w:val="left"/>
      </w:pPr>
      <w:r>
        <w:rPr>
          <w:rFonts w:ascii="Times New Roman"/>
          <w:b w:val="false"/>
          <w:i w:val="false"/>
          <w:color w:val="000000"/>
          <w:sz w:val="28"/>
        </w:rPr>
        <w:t>      16.</w:t>
      </w:r>
      <w:r>
        <w:rPr>
          <w:rFonts w:ascii="Times New Roman"/>
          <w:b w:val="false"/>
          <w:i w:val="false"/>
          <w:color w:val="000000"/>
          <w:sz w:val="28"/>
        </w:rPr>
        <w:t xml:space="preserve"> "Май ауданының жер қатынастары бөлімі" мемлекеттік мекемесінің миссиясы: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сәйкес құзыреті бойынша ауданда жер қатынастары саласында мемлекеттік саясатты жүргізу.</w:t>
      </w:r>
      <w:r>
        <w:br/>
      </w:r>
      <w:r>
        <w:rPr>
          <w:rFonts w:ascii="Times New Roman"/>
          <w:b w:val="false"/>
          <w:i w:val="false"/>
          <w:color w:val="000000"/>
          <w:sz w:val="28"/>
        </w:rPr>
        <w:t>
      17.</w:t>
      </w:r>
      <w:r>
        <w:rPr>
          <w:rFonts w:ascii="Times New Roman"/>
          <w:b w:val="false"/>
          <w:i w:val="false"/>
          <w:color w:val="000000"/>
          <w:sz w:val="28"/>
        </w:rPr>
        <w:t xml:space="preserve"> "Май ауданының жер қатынастары бөлімі" мемлекеттік мекемесінің мақсаты аудандық деңгейде жер қатынастарын реттеу мәселелерінде мемлекеттік саясатты жүзеге асыру болып табылады.</w:t>
      </w:r>
      <w:r>
        <w:br/>
      </w:r>
      <w:r>
        <w:rPr>
          <w:rFonts w:ascii="Times New Roman"/>
          <w:b w:val="false"/>
          <w:i w:val="false"/>
          <w:color w:val="000000"/>
          <w:sz w:val="28"/>
        </w:rPr>
        <w:t>
      18.</w:t>
      </w:r>
      <w:r>
        <w:rPr>
          <w:rFonts w:ascii="Times New Roman"/>
          <w:b w:val="false"/>
          <w:i w:val="false"/>
          <w:color w:val="000000"/>
          <w:sz w:val="28"/>
        </w:rPr>
        <w:t xml:space="preserve"> "Май ауданының жер қатынастары бөлімі" мемлекеттік мекемесі қызметінің мәні Май ауданы аумағында жер қатынастарын реттеу мәселелерінде аудандық деңгейде мемлекеттік саясатты іске асыру болып табылады.</w:t>
      </w:r>
      <w:r>
        <w:br/>
      </w:r>
      <w:r>
        <w:rPr>
          <w:rFonts w:ascii="Times New Roman"/>
          <w:b w:val="false"/>
          <w:i w:val="false"/>
          <w:color w:val="000000"/>
          <w:sz w:val="28"/>
        </w:rPr>
        <w:t>
      19.</w:t>
      </w:r>
      <w:r>
        <w:rPr>
          <w:rFonts w:ascii="Times New Roman"/>
          <w:b w:val="false"/>
          <w:i w:val="false"/>
          <w:color w:val="000000"/>
          <w:sz w:val="28"/>
        </w:rPr>
        <w:t xml:space="preserve"> "Май ауданының жер қатынастары бөлімі" мемлекеттік мекемесінің міндеттері:</w:t>
      </w:r>
      <w:r>
        <w:br/>
      </w:r>
      <w:r>
        <w:rPr>
          <w:rFonts w:ascii="Times New Roman"/>
          <w:b w:val="false"/>
          <w:i w:val="false"/>
          <w:color w:val="000000"/>
          <w:sz w:val="28"/>
        </w:rPr>
        <w:t>
      1) жерлерді оңтайлы пайдалану мен сақтауды қамтамасыз ету, топырақтың құнарлылығын жандандыру, табиғи ортаны сақтап қалу және жақсарту мақсатында жер қатынастарын реттеу;</w:t>
      </w:r>
      <w:r>
        <w:br/>
      </w:r>
      <w:r>
        <w:rPr>
          <w:rFonts w:ascii="Times New Roman"/>
          <w:b w:val="false"/>
          <w:i w:val="false"/>
          <w:color w:val="000000"/>
          <w:sz w:val="28"/>
        </w:rPr>
        <w:t>
      2) жер қатынастарын реттеу саласында бірыңғай мемлекеттік саясатты жүргізу;</w:t>
      </w:r>
      <w:r>
        <w:br/>
      </w:r>
      <w:r>
        <w:rPr>
          <w:rFonts w:ascii="Times New Roman"/>
          <w:b w:val="false"/>
          <w:i w:val="false"/>
          <w:color w:val="000000"/>
          <w:sz w:val="28"/>
        </w:rPr>
        <w:t>
      3) аудан аумағында жер реформасын жүргізу бойынша жұмыстарды ұйымдастыру және жүзеге асыру.</w:t>
      </w:r>
      <w:r>
        <w:br/>
      </w:r>
      <w:r>
        <w:rPr>
          <w:rFonts w:ascii="Times New Roman"/>
          <w:b w:val="false"/>
          <w:i w:val="false"/>
          <w:color w:val="000000"/>
          <w:sz w:val="28"/>
        </w:rPr>
        <w:t>
      20.</w:t>
      </w:r>
      <w:r>
        <w:rPr>
          <w:rFonts w:ascii="Times New Roman"/>
          <w:b w:val="false"/>
          <w:i w:val="false"/>
          <w:color w:val="000000"/>
          <w:sz w:val="28"/>
        </w:rPr>
        <w:t xml:space="preserve"> Функциялары:</w:t>
      </w:r>
      <w:r>
        <w:br/>
      </w:r>
      <w:r>
        <w:rPr>
          <w:rFonts w:ascii="Times New Roman"/>
          <w:b w:val="false"/>
          <w:i w:val="false"/>
          <w:color w:val="000000"/>
          <w:sz w:val="28"/>
        </w:rPr>
        <w:t>
      1) иесі жоқ жер учаскелерін анықтау және оларды есепке алу жөніндегі жұмысты ұйымдастыру;</w:t>
      </w:r>
      <w:r>
        <w:br/>
      </w:r>
      <w:r>
        <w:rPr>
          <w:rFonts w:ascii="Times New Roman"/>
          <w:b w:val="false"/>
          <w:i w:val="false"/>
          <w:color w:val="000000"/>
          <w:sz w:val="28"/>
        </w:rPr>
        <w:t>
      2) ауданның жергілікті атқарушы органының жер учаскелерін беру және олардың нысаналы мақсатын өзгерту жөніндегі, сондай-ақ жер қойнауын пайдаланудың мемлекеттік геологиялық зерттеуге және барлауға байланысты мақсаттары үшін жер учаскелерін беру жөніндегі ұсыныстары мен шешімдерінің жобаларын дайындау;</w:t>
      </w:r>
      <w:r>
        <w:br/>
      </w:r>
      <w:r>
        <w:rPr>
          <w:rFonts w:ascii="Times New Roman"/>
          <w:b w:val="false"/>
          <w:i w:val="false"/>
          <w:color w:val="000000"/>
          <w:sz w:val="28"/>
        </w:rPr>
        <w:t>
      3) мемлекет мұқтажы үшін жер учаскелерін мәжбүрлеп иеліктен шығару жөнінде ұсыныстар дайындау;</w:t>
      </w:r>
      <w:r>
        <w:br/>
      </w:r>
      <w:r>
        <w:rPr>
          <w:rFonts w:ascii="Times New Roman"/>
          <w:b w:val="false"/>
          <w:i w:val="false"/>
          <w:color w:val="000000"/>
          <w:sz w:val="28"/>
        </w:rPr>
        <w:t>
      4) жер учаскелерінің бөлінетіндігі мен бөлінбейтіндігін айқындау;</w:t>
      </w:r>
      <w:r>
        <w:br/>
      </w:r>
      <w:r>
        <w:rPr>
          <w:rFonts w:ascii="Times New Roman"/>
          <w:b w:val="false"/>
          <w:i w:val="false"/>
          <w:color w:val="000000"/>
          <w:sz w:val="28"/>
        </w:rPr>
        <w:t>
      5) мемлекет жеке меншікке сататын нақты жер учаскелерінің кадастрлық (бағалау) құнын бекіту;</w:t>
      </w:r>
      <w:r>
        <w:br/>
      </w:r>
      <w:r>
        <w:rPr>
          <w:rFonts w:ascii="Times New Roman"/>
          <w:b w:val="false"/>
          <w:i w:val="false"/>
          <w:color w:val="000000"/>
          <w:sz w:val="28"/>
        </w:rPr>
        <w:t>
      6) жерге орналастыруды жүргізуді ұйымдастыру және жер учаскелерін қалыптастыру жөніндегі жерге орналастыру жобаларын бекіту;</w:t>
      </w:r>
      <w:r>
        <w:br/>
      </w:r>
      <w:r>
        <w:rPr>
          <w:rFonts w:ascii="Times New Roman"/>
          <w:b w:val="false"/>
          <w:i w:val="false"/>
          <w:color w:val="000000"/>
          <w:sz w:val="28"/>
        </w:rPr>
        <w:t>
      7) ауданның жерді аймақтарға бөлу жобаларын, жерді ұтымды пайдалану жөніндегі жобалары мен схемаларын әзірлеуді ұйымдастыру;</w:t>
      </w:r>
      <w:r>
        <w:br/>
      </w:r>
      <w:r>
        <w:rPr>
          <w:rFonts w:ascii="Times New Roman"/>
          <w:b w:val="false"/>
          <w:i w:val="false"/>
          <w:color w:val="000000"/>
          <w:sz w:val="28"/>
        </w:rPr>
        <w:t>
      8) жер сауда-саттығын (конкурстар, аукциондар) жүргізуді ұйымдастыру;</w:t>
      </w:r>
      <w:r>
        <w:br/>
      </w:r>
      <w:r>
        <w:rPr>
          <w:rFonts w:ascii="Times New Roman"/>
          <w:b w:val="false"/>
          <w:i w:val="false"/>
          <w:color w:val="000000"/>
          <w:sz w:val="28"/>
        </w:rPr>
        <w:t>
      9) ауыл шаруашылығы мақсатындағы жер учаскелерінің паспорттарын беру;</w:t>
      </w:r>
      <w:r>
        <w:br/>
      </w:r>
      <w:r>
        <w:rPr>
          <w:rFonts w:ascii="Times New Roman"/>
          <w:b w:val="false"/>
          <w:i w:val="false"/>
          <w:color w:val="000000"/>
          <w:sz w:val="28"/>
        </w:rPr>
        <w:t>
      10) 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r>
        <w:br/>
      </w:r>
      <w:r>
        <w:rPr>
          <w:rFonts w:ascii="Times New Roman"/>
          <w:b w:val="false"/>
          <w:i w:val="false"/>
          <w:color w:val="000000"/>
          <w:sz w:val="28"/>
        </w:rPr>
        <w:t xml:space="preserve">
      11) Жер </w:t>
      </w:r>
      <w:r>
        <w:rPr>
          <w:rFonts w:ascii="Times New Roman"/>
          <w:b w:val="false"/>
          <w:i w:val="false"/>
          <w:color w:val="000000"/>
          <w:sz w:val="28"/>
        </w:rPr>
        <w:t>кодексіне</w:t>
      </w:r>
      <w:r>
        <w:rPr>
          <w:rFonts w:ascii="Times New Roman"/>
          <w:b w:val="false"/>
          <w:i w:val="false"/>
          <w:color w:val="000000"/>
          <w:sz w:val="28"/>
        </w:rPr>
        <w:t xml:space="preserve"> сәйкес ауданның жергілікті атқарушы органының іздестіру жұмыстарын жүргізу үшін жер учаскелерін пайдалануға рұқсат беруі жөнінде ұсыныстар дайындау;</w:t>
      </w:r>
      <w:r>
        <w:br/>
      </w:r>
      <w:r>
        <w:rPr>
          <w:rFonts w:ascii="Times New Roman"/>
          <w:b w:val="false"/>
          <w:i w:val="false"/>
          <w:color w:val="000000"/>
          <w:sz w:val="28"/>
        </w:rPr>
        <w:t>
      12) ауыл шаруашылығы алқаптарын бір түрден екіншісіне ауыстыру жөнінде ұсыныстар дайындау;</w:t>
      </w:r>
      <w:r>
        <w:br/>
      </w:r>
      <w:r>
        <w:rPr>
          <w:rFonts w:ascii="Times New Roman"/>
          <w:b w:val="false"/>
          <w:i w:val="false"/>
          <w:color w:val="000000"/>
          <w:sz w:val="28"/>
        </w:rPr>
        <w:t>
      13) жер учаскелерінің меншік иелері мен жер пайдаланушылардың, сондай-ақ жер құқығы қатынастарының басқа да субъектілерінің есебін жүргізу;</w:t>
      </w:r>
      <w:r>
        <w:br/>
      </w:r>
      <w:r>
        <w:rPr>
          <w:rFonts w:ascii="Times New Roman"/>
          <w:b w:val="false"/>
          <w:i w:val="false"/>
          <w:color w:val="000000"/>
          <w:sz w:val="28"/>
        </w:rPr>
        <w:t>
      14) жер учаскесіне сәйкестендіру құжаттарын беру;</w:t>
      </w:r>
      <w:r>
        <w:br/>
      </w:r>
      <w:r>
        <w:rPr>
          <w:rFonts w:ascii="Times New Roman"/>
          <w:b w:val="false"/>
          <w:i w:val="false"/>
          <w:color w:val="000000"/>
          <w:sz w:val="28"/>
        </w:rPr>
        <w:t>
      15) жерді аймақтарға бөлу жобаларын (схемаларын) ауданның өкілді органына бекітуге табыс ету;</w:t>
      </w:r>
      <w:r>
        <w:br/>
      </w:r>
      <w:r>
        <w:rPr>
          <w:rFonts w:ascii="Times New Roman"/>
          <w:b w:val="false"/>
          <w:i w:val="false"/>
          <w:color w:val="000000"/>
          <w:sz w:val="28"/>
        </w:rPr>
        <w:t>
      16) жер-кадастрлық жоспарды бекіту;</w:t>
      </w:r>
      <w:r>
        <w:br/>
      </w:r>
      <w:r>
        <w:rPr>
          <w:rFonts w:ascii="Times New Roman"/>
          <w:b w:val="false"/>
          <w:i w:val="false"/>
          <w:color w:val="000000"/>
          <w:sz w:val="28"/>
        </w:rPr>
        <w:t>
      17) Қазақстан Республикасының заңнамасына сәйкес өзге де функцияларды жүзеге асырады.</w:t>
      </w:r>
      <w:r>
        <w:br/>
      </w:r>
      <w:r>
        <w:rPr>
          <w:rFonts w:ascii="Times New Roman"/>
          <w:b w:val="false"/>
          <w:i w:val="false"/>
          <w:color w:val="000000"/>
          <w:sz w:val="28"/>
        </w:rPr>
        <w:t>
      21.</w:t>
      </w:r>
      <w:r>
        <w:rPr>
          <w:rFonts w:ascii="Times New Roman"/>
          <w:b w:val="false"/>
          <w:i w:val="false"/>
          <w:color w:val="000000"/>
          <w:sz w:val="28"/>
        </w:rPr>
        <w:t xml:space="preserve"> Құқықтары мен міндеттері:</w:t>
      </w:r>
      <w:r>
        <w:br/>
      </w:r>
      <w:r>
        <w:rPr>
          <w:rFonts w:ascii="Times New Roman"/>
          <w:b w:val="false"/>
          <w:i w:val="false"/>
          <w:color w:val="000000"/>
          <w:sz w:val="28"/>
        </w:rPr>
        <w:t>
      1) мемлекеттік органдардың, ұйымдардың, кәсіпорындардың, лауазымды тұлғалар мен азаматтардың келісімі бойынша белгіленген тәртіпте "Май ауданының жер қатынастары бөлімі" мемлекеттік мекемесінің алдына қойылған міндеттерді орындаумен байланысты мәселелер бойынша ақпаратты сұрату және алу;</w:t>
      </w:r>
      <w:r>
        <w:br/>
      </w:r>
      <w:r>
        <w:rPr>
          <w:rFonts w:ascii="Times New Roman"/>
          <w:b w:val="false"/>
          <w:i w:val="false"/>
          <w:color w:val="000000"/>
          <w:sz w:val="28"/>
        </w:rPr>
        <w:t>
      2) "Май ауданының жер қатынастары бөлімі" мемлекеттік мекемесінің мүдделерін мемлекеттік органдарда, сотта өкілдік ету;</w:t>
      </w:r>
      <w:r>
        <w:br/>
      </w:r>
      <w:r>
        <w:rPr>
          <w:rFonts w:ascii="Times New Roman"/>
          <w:b w:val="false"/>
          <w:i w:val="false"/>
          <w:color w:val="000000"/>
          <w:sz w:val="28"/>
        </w:rPr>
        <w:t>
      3) өз құзыреті шегінде шарттар, келісімдер жасау;</w:t>
      </w:r>
      <w:r>
        <w:br/>
      </w:r>
      <w:r>
        <w:rPr>
          <w:rFonts w:ascii="Times New Roman"/>
          <w:b w:val="false"/>
          <w:i w:val="false"/>
          <w:color w:val="000000"/>
          <w:sz w:val="28"/>
        </w:rPr>
        <w:t>
      4) Қазақстан Республикасының заңнамасына сәйкес өзге де құқықтар мен міндеттерді жүзеге асыру.</w:t>
      </w:r>
      <w:r>
        <w:br/>
      </w:r>
      <w:r>
        <w:rPr>
          <w:rFonts w:ascii="Times New Roman"/>
          <w:b w:val="false"/>
          <w:i w:val="false"/>
          <w:color w:val="000000"/>
          <w:sz w:val="28"/>
        </w:rPr>
        <w:t>
</w:t>
      </w:r>
    </w:p>
    <w:bookmarkStart w:name="z31" w:id="3"/>
    <w:p>
      <w:pPr>
        <w:spacing w:after="0"/>
        <w:ind w:left="0"/>
        <w:jc w:val="left"/>
      </w:pPr>
      <w:r>
        <w:rPr>
          <w:rFonts w:ascii="Times New Roman"/>
          <w:b/>
          <w:i w:val="false"/>
          <w:color w:val="000000"/>
        </w:rPr>
        <w:t xml:space="preserve"> 3. "Май ауданының жер қатынастары бөлімі"</w:t>
      </w:r>
      <w:r>
        <w:br/>
      </w:r>
      <w:r>
        <w:rPr>
          <w:rFonts w:ascii="Times New Roman"/>
          <w:b/>
          <w:i w:val="false"/>
          <w:color w:val="000000"/>
        </w:rPr>
        <w:t>мемлекеттік мекемесінің қызметін ұйымдастыру</w:t>
      </w:r>
    </w:p>
    <w:bookmarkEnd w:id="3"/>
    <w:p>
      <w:pPr>
        <w:spacing w:after="0"/>
        <w:ind w:left="0"/>
        <w:jc w:val="left"/>
      </w:pPr>
      <w:r>
        <w:rPr>
          <w:rFonts w:ascii="Times New Roman"/>
          <w:b w:val="false"/>
          <w:i w:val="false"/>
          <w:color w:val="000000"/>
          <w:sz w:val="28"/>
        </w:rPr>
        <w:t>      22.</w:t>
      </w:r>
      <w:r>
        <w:rPr>
          <w:rFonts w:ascii="Times New Roman"/>
          <w:b w:val="false"/>
          <w:i w:val="false"/>
          <w:color w:val="000000"/>
          <w:sz w:val="28"/>
        </w:rPr>
        <w:t xml:space="preserve"> "Май ауданының жер қатынастары бөлімі" мемлекеттік мекемесіне басшылықты "Май ауданының жер қатынастары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23.</w:t>
      </w:r>
      <w:r>
        <w:rPr>
          <w:rFonts w:ascii="Times New Roman"/>
          <w:b w:val="false"/>
          <w:i w:val="false"/>
          <w:color w:val="000000"/>
          <w:sz w:val="28"/>
        </w:rPr>
        <w:t xml:space="preserve"> "Май ауданының жер қатынастары бөлімі" мемлекеттік мекемесінің бірінші басшысы Қазақстан Республикасының қолданыстағы заңнамасына сәйкес Май ауданының әкімімен қызметіне тағайындалады және қызметінен босатылады.</w:t>
      </w:r>
      <w:r>
        <w:br/>
      </w:r>
      <w:r>
        <w:rPr>
          <w:rFonts w:ascii="Times New Roman"/>
          <w:b w:val="false"/>
          <w:i w:val="false"/>
          <w:color w:val="000000"/>
          <w:sz w:val="28"/>
        </w:rPr>
        <w:t>
      24.</w:t>
      </w:r>
      <w:r>
        <w:rPr>
          <w:rFonts w:ascii="Times New Roman"/>
          <w:b w:val="false"/>
          <w:i w:val="false"/>
          <w:color w:val="000000"/>
          <w:sz w:val="28"/>
        </w:rPr>
        <w:t xml:space="preserve"> "Май ауданының жер қатынастары бөлімі" мемлекеттік мекемесі бірінші басшысының өкілеттігі:</w:t>
      </w:r>
      <w:r>
        <w:br/>
      </w:r>
      <w:r>
        <w:rPr>
          <w:rFonts w:ascii="Times New Roman"/>
          <w:b w:val="false"/>
          <w:i w:val="false"/>
          <w:color w:val="000000"/>
          <w:sz w:val="28"/>
        </w:rPr>
        <w:t>
      1) "Май ауданының жер қатынастары бөлімі" мемлекеттік мекемесінің қызметін ұйымдастырып, басшылық етеді және мемлекеттік мекемеге жүктелген міндеттердің орындалуы мен өз функцияларының жүзеге асырылуы үшін дербес жауапкершілікте болады;</w:t>
      </w:r>
      <w:r>
        <w:br/>
      </w:r>
      <w:r>
        <w:rPr>
          <w:rFonts w:ascii="Times New Roman"/>
          <w:b w:val="false"/>
          <w:i w:val="false"/>
          <w:color w:val="000000"/>
          <w:sz w:val="28"/>
        </w:rPr>
        <w:t>
      2) "Май ауданының жер қатынастары бөлімі" мемлекеттік мекемесінің Ережесін аудан әкімдігіне бекітуге ұсынады;</w:t>
      </w:r>
      <w:r>
        <w:br/>
      </w:r>
      <w:r>
        <w:rPr>
          <w:rFonts w:ascii="Times New Roman"/>
          <w:b w:val="false"/>
          <w:i w:val="false"/>
          <w:color w:val="000000"/>
          <w:sz w:val="28"/>
        </w:rPr>
        <w:t>
      3) Қазақстан Республикасының заңнамасына сәйкес "Май ауданының жер қатынастары бөлімі" мемлекеттік мекемесінің қызметкерлерін қызметке тағайындайды және қызметтен босатады;</w:t>
      </w:r>
      <w:r>
        <w:br/>
      </w:r>
      <w:r>
        <w:rPr>
          <w:rFonts w:ascii="Times New Roman"/>
          <w:b w:val="false"/>
          <w:i w:val="false"/>
          <w:color w:val="000000"/>
          <w:sz w:val="28"/>
        </w:rPr>
        <w:t>
      4) "Май ауданының жер қатынастары бөлімі" мемлекеттік мекемесі қызметкерлерінің міндеттері мен өкілеттіктерін белгілейді;</w:t>
      </w:r>
      <w:r>
        <w:br/>
      </w:r>
      <w:r>
        <w:rPr>
          <w:rFonts w:ascii="Times New Roman"/>
          <w:b w:val="false"/>
          <w:i w:val="false"/>
          <w:color w:val="000000"/>
          <w:sz w:val="28"/>
        </w:rPr>
        <w:t>
      5) Қазақстан Республикасының заңнамасымен белгіленген тәртіпте "Май ауданының жер қатынастары бөлімі" мемлекеттік мекемесінің қызметкерлерін мадақтайды, материалдық көмек көрсетуді, оларға тәртіптік жаза қолдануды жүзеге асырады;</w:t>
      </w:r>
      <w:r>
        <w:br/>
      </w:r>
      <w:r>
        <w:rPr>
          <w:rFonts w:ascii="Times New Roman"/>
          <w:b w:val="false"/>
          <w:i w:val="false"/>
          <w:color w:val="000000"/>
          <w:sz w:val="28"/>
        </w:rPr>
        <w:t>
      6) "Май ауданының жер қатынастары бөлімі" мемлекеттік мекемесі қызметкерлерінің барлығы орындауға міндетті өз құзыретіне жататын мәселелер бойынша бұйрықтар шығарады және нұсқаулар береді;</w:t>
      </w:r>
      <w:r>
        <w:br/>
      </w:r>
      <w:r>
        <w:rPr>
          <w:rFonts w:ascii="Times New Roman"/>
          <w:b w:val="false"/>
          <w:i w:val="false"/>
          <w:color w:val="000000"/>
          <w:sz w:val="28"/>
        </w:rPr>
        <w:t>
      7) барлық мемлекеттік органдарда және меншік нысанына қарамастан өзге де ұйымдарда Қазақстан Республикасының қолданыстағы заңнамасына сәйкес "Май ауданының жер қатынастары бөлімі" мемлекеттік мекемесінің мүддесін қорғайды;</w:t>
      </w:r>
      <w:r>
        <w:br/>
      </w:r>
      <w:r>
        <w:rPr>
          <w:rFonts w:ascii="Times New Roman"/>
          <w:b w:val="false"/>
          <w:i w:val="false"/>
          <w:color w:val="000000"/>
          <w:sz w:val="28"/>
        </w:rPr>
        <w:t>
      8) өз құзіретінің шегінде қызметтік құжаттарға қол қояды;</w:t>
      </w:r>
      <w:r>
        <w:br/>
      </w:r>
      <w:r>
        <w:rPr>
          <w:rFonts w:ascii="Times New Roman"/>
          <w:b w:val="false"/>
          <w:i w:val="false"/>
          <w:color w:val="000000"/>
          <w:sz w:val="28"/>
        </w:rPr>
        <w:t>
      9) сыбайлас жемқорлыққа қарсы әрекет етеді және бұл үшін дербес жауап береді;</w:t>
      </w:r>
      <w:r>
        <w:br/>
      </w:r>
      <w:r>
        <w:rPr>
          <w:rFonts w:ascii="Times New Roman"/>
          <w:b w:val="false"/>
          <w:i w:val="false"/>
          <w:color w:val="000000"/>
          <w:sz w:val="28"/>
        </w:rPr>
        <w:t>
      10) қолданыстағы заңнамамен белгіленген тәртіпте аудан әкімдігі мен әкімінің қарауына "Май ауданының жер қатынастары бөлімі" мемлекеттік мекемесінің құзыретіне жататын мәселелер бойынша ұсыныстар енгізеді;</w:t>
      </w:r>
      <w:r>
        <w:br/>
      </w:r>
      <w:r>
        <w:rPr>
          <w:rFonts w:ascii="Times New Roman"/>
          <w:b w:val="false"/>
          <w:i w:val="false"/>
          <w:color w:val="000000"/>
          <w:sz w:val="28"/>
        </w:rPr>
        <w:t>
      11) қолданыстағы заңнамамен белгіленген тәртіпте ауданның мемлекеттік органдарының лауазымды тұлғалары мен басқа да ұйымдарға жер қатынастары мәселелері бойынша ұйымдық-әдістемелік, ақпараттық-талдамалық және өзге де көмек көрсетеді;</w:t>
      </w:r>
      <w:r>
        <w:br/>
      </w:r>
      <w:r>
        <w:rPr>
          <w:rFonts w:ascii="Times New Roman"/>
          <w:b w:val="false"/>
          <w:i w:val="false"/>
          <w:color w:val="000000"/>
          <w:sz w:val="28"/>
        </w:rPr>
        <w:t>
      12) Қазақстан Республикасының заңнамасына сәйкес өзге де өкілеттіліктерді жүзеге асырады.</w:t>
      </w:r>
      <w:r>
        <w:br/>
      </w:r>
      <w:r>
        <w:rPr>
          <w:rFonts w:ascii="Times New Roman"/>
          <w:b w:val="false"/>
          <w:i w:val="false"/>
          <w:color w:val="000000"/>
          <w:sz w:val="28"/>
        </w:rPr>
        <w:t>
      "Май ауданының жер қатынастары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25.</w:t>
      </w:r>
      <w:r>
        <w:rPr>
          <w:rFonts w:ascii="Times New Roman"/>
          <w:b w:val="false"/>
          <w:i w:val="false"/>
          <w:color w:val="000000"/>
          <w:sz w:val="28"/>
        </w:rPr>
        <w:t xml:space="preserve"> "Май ауданының жер қатынастары бөлімі" мемлекеттік мекемесі мен коммуналдық мүлікті басқару жөніндегі уәкілетті органы (ауданның жергілікті атқарушы органы) арасындағы өзара қарым-қатынас Қазақстан Республикасының қолданыстағы заңнамасымен реттеледі.</w:t>
      </w:r>
      <w:r>
        <w:br/>
      </w:r>
      <w:r>
        <w:rPr>
          <w:rFonts w:ascii="Times New Roman"/>
          <w:b w:val="false"/>
          <w:i w:val="false"/>
          <w:color w:val="000000"/>
          <w:sz w:val="28"/>
        </w:rPr>
        <w:t>
      26.</w:t>
      </w:r>
      <w:r>
        <w:rPr>
          <w:rFonts w:ascii="Times New Roman"/>
          <w:b w:val="false"/>
          <w:i w:val="false"/>
          <w:color w:val="000000"/>
          <w:sz w:val="28"/>
        </w:rPr>
        <w:t xml:space="preserve"> "Май ауданының жер қатынастары бөлімі" мемлекеттік мекемесі мен тиісті саланың уәкілетті органы (ауданның жергілікті атқарушы органы) арасындағы өзара қарым-қатынас Қазақстан Республикасының қолданыстағы заңнамасымен реттеледі.</w:t>
      </w:r>
      <w:r>
        <w:br/>
      </w:r>
      <w:r>
        <w:rPr>
          <w:rFonts w:ascii="Times New Roman"/>
          <w:b w:val="false"/>
          <w:i w:val="false"/>
          <w:color w:val="000000"/>
          <w:sz w:val="28"/>
        </w:rPr>
        <w:t>
      27.</w:t>
      </w:r>
      <w:r>
        <w:rPr>
          <w:rFonts w:ascii="Times New Roman"/>
          <w:b w:val="false"/>
          <w:i w:val="false"/>
          <w:color w:val="000000"/>
          <w:sz w:val="28"/>
        </w:rPr>
        <w:t xml:space="preserve"> "Май ауданының жер қатынастары бөлімі" мемлекеттік мекемесінің әкімшілігі мен еңбек ұжымы арасындағы өзара қарым-қатынас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белгіленеді.</w:t>
      </w:r>
      <w:r>
        <w:br/>
      </w:r>
      <w:r>
        <w:rPr>
          <w:rFonts w:ascii="Times New Roman"/>
          <w:b w:val="false"/>
          <w:i w:val="false"/>
          <w:color w:val="000000"/>
          <w:sz w:val="28"/>
        </w:rPr>
        <w:t>
</w:t>
      </w:r>
    </w:p>
    <w:bookmarkStart w:name="z38" w:id="4"/>
    <w:p>
      <w:pPr>
        <w:spacing w:after="0"/>
        <w:ind w:left="0"/>
        <w:jc w:val="left"/>
      </w:pPr>
      <w:r>
        <w:rPr>
          <w:rFonts w:ascii="Times New Roman"/>
          <w:b/>
          <w:i w:val="false"/>
          <w:color w:val="000000"/>
        </w:rPr>
        <w:t xml:space="preserve"> 4. "Май ауданының жер қатынастары</w:t>
      </w:r>
      <w:r>
        <w:br/>
      </w:r>
      <w:r>
        <w:rPr>
          <w:rFonts w:ascii="Times New Roman"/>
          <w:b/>
          <w:i w:val="false"/>
          <w:color w:val="000000"/>
        </w:rPr>
        <w:t>бөлімі" мемлекеттік мекемесінің мүлкi</w:t>
      </w:r>
    </w:p>
    <w:bookmarkEnd w:id="4"/>
    <w:p>
      <w:pPr>
        <w:spacing w:after="0"/>
        <w:ind w:left="0"/>
        <w:jc w:val="left"/>
      </w:pPr>
      <w:r>
        <w:rPr>
          <w:rFonts w:ascii="Times New Roman"/>
          <w:b w:val="false"/>
          <w:i w:val="false"/>
          <w:color w:val="000000"/>
          <w:sz w:val="28"/>
        </w:rPr>
        <w:t>      28.</w:t>
      </w:r>
      <w:r>
        <w:rPr>
          <w:rFonts w:ascii="Times New Roman"/>
          <w:b w:val="false"/>
          <w:i w:val="false"/>
          <w:color w:val="000000"/>
          <w:sz w:val="28"/>
        </w:rPr>
        <w:t xml:space="preserve"> "Май ауданының жер қатынастары бөлімі" мемлекеттік мекемесінің заңнамада көзделген жағдайларда жедел басқару құқығында оқшауланған мүлкi болуы мүмкiн.</w:t>
      </w:r>
      <w:r>
        <w:br/>
      </w:r>
      <w:r>
        <w:rPr>
          <w:rFonts w:ascii="Times New Roman"/>
          <w:b w:val="false"/>
          <w:i w:val="false"/>
          <w:color w:val="000000"/>
          <w:sz w:val="28"/>
        </w:rPr>
        <w:t>
      "Май ауданының жер қатынастары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қалыптастырлады.</w:t>
      </w:r>
      <w:r>
        <w:br/>
      </w:r>
      <w:r>
        <w:rPr>
          <w:rFonts w:ascii="Times New Roman"/>
          <w:b w:val="false"/>
          <w:i w:val="false"/>
          <w:color w:val="000000"/>
          <w:sz w:val="28"/>
        </w:rPr>
        <w:t>
      29.</w:t>
      </w:r>
      <w:r>
        <w:rPr>
          <w:rFonts w:ascii="Times New Roman"/>
          <w:b w:val="false"/>
          <w:i w:val="false"/>
          <w:color w:val="000000"/>
          <w:sz w:val="28"/>
        </w:rPr>
        <w:t xml:space="preserve"> "Май ауданының жер қатынастары бөлімі" мемлекеттік мекемесіне бекiтiлген мүлiк аудандық коммуналдық меншікке жатады.</w:t>
      </w:r>
      <w:r>
        <w:br/>
      </w:r>
      <w:r>
        <w:rPr>
          <w:rFonts w:ascii="Times New Roman"/>
          <w:b w:val="false"/>
          <w:i w:val="false"/>
          <w:color w:val="000000"/>
          <w:sz w:val="28"/>
        </w:rPr>
        <w:t>
      30.</w:t>
      </w:r>
      <w:r>
        <w:rPr>
          <w:rFonts w:ascii="Times New Roman"/>
          <w:b w:val="false"/>
          <w:i w:val="false"/>
          <w:color w:val="000000"/>
          <w:sz w:val="28"/>
        </w:rPr>
        <w:t xml:space="preserve"> Егер заңнамада өзгеше көзделмесе, "Май ауданының жер қатынастары бөлімі" мемлекеттік мекемесінің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42" w:id="5"/>
    <w:p>
      <w:pPr>
        <w:spacing w:after="0"/>
        <w:ind w:left="0"/>
        <w:jc w:val="left"/>
      </w:pPr>
      <w:r>
        <w:rPr>
          <w:rFonts w:ascii="Times New Roman"/>
          <w:b/>
          <w:i w:val="false"/>
          <w:color w:val="000000"/>
        </w:rPr>
        <w:t xml:space="preserve"> 5. "Май ауданының жер қатынастары бөлімі" мемлекеттік</w:t>
      </w:r>
      <w:r>
        <w:br/>
      </w:r>
      <w:r>
        <w:rPr>
          <w:rFonts w:ascii="Times New Roman"/>
          <w:b/>
          <w:i w:val="false"/>
          <w:color w:val="000000"/>
        </w:rPr>
        <w:t>мекемесінің қайта ұйымдастыру және қысқарту (тарату)</w:t>
      </w:r>
    </w:p>
    <w:bookmarkEnd w:id="5"/>
    <w:p>
      <w:pPr>
        <w:spacing w:after="0"/>
        <w:ind w:left="0"/>
        <w:jc w:val="left"/>
      </w:pPr>
      <w:r>
        <w:rPr>
          <w:rFonts w:ascii="Times New Roman"/>
          <w:b w:val="false"/>
          <w:i w:val="false"/>
          <w:color w:val="000000"/>
          <w:sz w:val="28"/>
        </w:rPr>
        <w:t>      31.</w:t>
      </w:r>
      <w:r>
        <w:rPr>
          <w:rFonts w:ascii="Times New Roman"/>
          <w:b w:val="false"/>
          <w:i w:val="false"/>
          <w:color w:val="000000"/>
          <w:sz w:val="28"/>
        </w:rPr>
        <w:t xml:space="preserve"> "Май ауданының жер қатынастары бөлімі" мемлекеттік мекемесін қайта ұйымдастыру және қысқарту Қазақстан Республикасының заңнамасына сәйкес жүзеге асырылады.</w:t>
      </w:r>
      <w:r>
        <w:br/>
      </w:r>
      <w:r>
        <w:rPr>
          <w:rFonts w:ascii="Times New Roman"/>
          <w:b w:val="false"/>
          <w:i w:val="false"/>
          <w:color w:val="000000"/>
          <w:sz w:val="28"/>
        </w:rPr>
        <w:t>
      32.</w:t>
      </w:r>
      <w:r>
        <w:rPr>
          <w:rFonts w:ascii="Times New Roman"/>
          <w:b w:val="false"/>
          <w:i w:val="false"/>
          <w:color w:val="000000"/>
          <w:sz w:val="28"/>
        </w:rPr>
        <w:t xml:space="preserve"> "Май ауданының жер қатынастары бөлімі" мемлекеттік мекемесі қысқартылған (таратылған) кезде, несиегерлердің талаптарын қанағаттандырғаннан кейін қалған мүлік аудандық коммуналдық меншігінде қалады.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