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8a06" w14:textId="fee8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Май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24 желтоқсандағы № 1/56 шешімі. Павлодар облысының Әділет департаментінде 2015 жылғы 30 желтоқсанда № 4871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мәслихаттың 2015 жылғы 10 желтоқсандағы № 394/46 "2016 - 2018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2016 - 2018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2016 жылға мына көлемдерге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2297484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378142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1914948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2049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шығыстар – 2297546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16661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33580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16919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-16723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16723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Павлодар облысы Май аудандық мәслихатының 03.03.2016 </w:t>
      </w:r>
      <w:r>
        <w:rPr>
          <w:rFonts w:ascii="Times New Roman"/>
          <w:b w:val="false"/>
          <w:i w:val="false"/>
          <w:color w:val="ff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28.06.2016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19.07.2016 </w:t>
      </w:r>
      <w:r>
        <w:rPr>
          <w:rFonts w:ascii="Times New Roman"/>
          <w:b w:val="false"/>
          <w:i w:val="false"/>
          <w:color w:val="ff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17.08.2016 </w:t>
      </w:r>
      <w:r>
        <w:rPr>
          <w:rFonts w:ascii="Times New Roman"/>
          <w:b w:val="false"/>
          <w:i w:val="false"/>
          <w:color w:val="ff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17.10.2016 </w:t>
      </w:r>
      <w:r>
        <w:rPr>
          <w:rFonts w:ascii="Times New Roman"/>
          <w:b w:val="false"/>
          <w:i w:val="false"/>
          <w:color w:val="ff0000"/>
          <w:sz w:val="28"/>
        </w:rPr>
        <w:t>№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29.11.2016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20.12.2016 </w:t>
      </w:r>
      <w:r>
        <w:rPr>
          <w:rFonts w:ascii="Times New Roman"/>
          <w:b w:val="false"/>
          <w:i w:val="false"/>
          <w:color w:val="ff0000"/>
          <w:sz w:val="28"/>
        </w:rPr>
        <w:t>№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бюджеттен аудан бюджетіне берілетін бюджеттік субвенцияның көлемі 2016 жылға арналған аудандық бюджетте сомасы 1259594 мың теңге болып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жергілікті атқарушы органның резерві 2000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аудандық бюджеттің ауыл және ауылдық округтер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ауыл және ауылдық округтер бойынша жергілікті өзін-өзі басқару органдарына берілетін трансферттердің сомаларын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 және мәслихаттың келесі жоспарлы кезеңге арналған аудандық бюджет туралы шешімі қолданысқа енгізілгеннен кейін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Қисамиденова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Павлодар облысы Май аудандық мәслихатының 20.12.2016 </w:t>
      </w:r>
      <w:r>
        <w:rPr>
          <w:rFonts w:ascii="Times New Roman"/>
          <w:b w:val="false"/>
          <w:i w:val="false"/>
          <w:color w:val="ff0000"/>
          <w:sz w:val="28"/>
        </w:rPr>
        <w:t>№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Павлодар облысы Май аудандық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 (өзгерістер мен толықтыру)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Павлодар облысы Май аудандық мәслихатының 17.08.2016 </w:t>
      </w:r>
      <w:r>
        <w:rPr>
          <w:rFonts w:ascii="Times New Roman"/>
          <w:b w:val="false"/>
          <w:i w:val="false"/>
          <w:color w:val="ff0000"/>
          <w:sz w:val="28"/>
        </w:rPr>
        <w:t>№ 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