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61ed" w14:textId="9e0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24 желтоқсандағы № 2/56 шешімі. Павлодар облысының Әділет департаментінде 2015 жылғы 28 желтоқсанда № 4865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2015 жылғы 10 желтоқсандағы № 395/46 "Павлодар облыстық мәслихаттың (V сайланған XХХVIІ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"1989700" деген сандар "1980349"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"1630387" деген сандар "1621036"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"1995367" деген сандар "1986016"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