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366c" w14:textId="c463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Май ауданының елді мекендерінде жер телімдер үшін бағалау аймақтарының шекараларын және төлемақы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14 шілдедегі № 5/50 шешімі. Павлодар облысының Әділет департаментінде 2015 жылғы 14 тамызда № 4657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Май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Май ауданының елді мекендерінде бағалау аймақтарының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Май ауданының елді мекендерінде жер телімдер үшін төлемақы базалық мөлшерлемелеріне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Май аудандық мәслихатының индустриалды-инновациялық даму және экология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Ақжар ауылы елді мекендер жерлеріне бағалау аймақтары</w:t>
      </w:r>
      <w:r>
        <w:br/>
      </w:r>
      <w:r>
        <w:rPr>
          <w:rFonts w:ascii="Times New Roman"/>
          <w:b/>
          <w:i w:val="false"/>
          <w:color w:val="000000"/>
        </w:rPr>
        <w:t xml:space="preserve">шекараларының және түзету коэффициенттерінің СҰЛБАСЫ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Акшиман ауылдық округі елді мекендер жерлеріне</w:t>
      </w:r>
      <w:r>
        <w:br/>
      </w:r>
      <w:r>
        <w:rPr>
          <w:rFonts w:ascii="Times New Roman"/>
          <w:b/>
          <w:i w:val="false"/>
          <w:color w:val="000000"/>
        </w:rPr>
        <w:t>бағалау аймақтары шекараларының және түзету коэффициенттерінің СҰЛБАСЫ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Баскөл ауылдық округі елді мекендер жерлеріне</w:t>
      </w:r>
      <w:r>
        <w:br/>
      </w:r>
      <w:r>
        <w:rPr>
          <w:rFonts w:ascii="Times New Roman"/>
          <w:b/>
          <w:i w:val="false"/>
          <w:color w:val="000000"/>
        </w:rPr>
        <w:t xml:space="preserve">бағалау аймақтары шекараларының және түзету коэффициенттерінің СҰЛБАСЫ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6921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Қазан ауылдық округі елді мекендер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және түзету коэффициенттерінің СҰЛБАСЫ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Қаратерек ауылдық округі елді мекендер жеріне бағалау аймақтары</w:t>
      </w:r>
      <w:r>
        <w:br/>
      </w:r>
      <w:r>
        <w:rPr>
          <w:rFonts w:ascii="Times New Roman"/>
          <w:b/>
          <w:i w:val="false"/>
          <w:color w:val="000000"/>
        </w:rPr>
        <w:t>шекараларының және түзету коэффициенттерінің сұлбасы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Павлодар облысы Май аудандық мәслихатының 10.03.2021 </w:t>
      </w:r>
      <w:r>
        <w:rPr>
          <w:rFonts w:ascii="Times New Roman"/>
          <w:b w:val="false"/>
          <w:i w:val="false"/>
          <w:color w:val="ff0000"/>
          <w:sz w:val="28"/>
        </w:rPr>
        <w:t>№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Кентүбек ауылдық округі елді мекендер жеріне бағалау</w:t>
      </w:r>
      <w:r>
        <w:br/>
      </w:r>
      <w:r>
        <w:rPr>
          <w:rFonts w:ascii="Times New Roman"/>
          <w:b/>
          <w:i w:val="false"/>
          <w:color w:val="000000"/>
        </w:rPr>
        <w:t xml:space="preserve">аймақтары шекараларының және түзету коэффициенттерінің СҰЛБАСЫ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0104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Көктүбек ауылдық округі елді мекендер жеріне бағалау</w:t>
      </w:r>
      <w:r>
        <w:br/>
      </w:r>
      <w:r>
        <w:rPr>
          <w:rFonts w:ascii="Times New Roman"/>
          <w:b/>
          <w:i w:val="false"/>
          <w:color w:val="000000"/>
        </w:rPr>
        <w:t xml:space="preserve">аймақтары шекараларының және түзету коэффициенттерінің СҰЛБАСЫ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Май ауылдық округі елді мекендер жеріне бағалау</w:t>
      </w:r>
      <w:r>
        <w:br/>
      </w:r>
      <w:r>
        <w:rPr>
          <w:rFonts w:ascii="Times New Roman"/>
          <w:b/>
          <w:i w:val="false"/>
          <w:color w:val="000000"/>
        </w:rPr>
        <w:t xml:space="preserve">аймақтары шекараларының және түзету коэффициенттерінің СҰЛБАСЫ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4897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Майтүбек ауылы елді мекендер жеріне бағалау</w:t>
      </w:r>
      <w:r>
        <w:br/>
      </w:r>
      <w:r>
        <w:rPr>
          <w:rFonts w:ascii="Times New Roman"/>
          <w:b/>
          <w:i w:val="false"/>
          <w:color w:val="000000"/>
        </w:rPr>
        <w:t xml:space="preserve">аймақтары шекараларының және түзету коэффициенттерінің СҰЛБАСЫ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1501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Малайсары ауылдық округі елді мекендер жеріне бағалау</w:t>
      </w:r>
      <w:r>
        <w:br/>
      </w:r>
      <w:r>
        <w:rPr>
          <w:rFonts w:ascii="Times New Roman"/>
          <w:b/>
          <w:i w:val="false"/>
          <w:color w:val="000000"/>
        </w:rPr>
        <w:t xml:space="preserve">аймақтары шекараларының және түзету коэффициенттерінің СҰЛБАСЫ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Саты ауылдық округі елді мекендер жеріне бағалау аймақтары</w:t>
      </w:r>
      <w:r>
        <w:br/>
      </w:r>
      <w:r>
        <w:rPr>
          <w:rFonts w:ascii="Times New Roman"/>
          <w:b/>
          <w:i w:val="false"/>
          <w:color w:val="000000"/>
        </w:rPr>
        <w:t>шекараларының және түзету коэффициенттерінің сұлбасы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– Павлодар облысы Май аудандық мәслихатының 10.03.2021 </w:t>
      </w:r>
      <w:r>
        <w:rPr>
          <w:rFonts w:ascii="Times New Roman"/>
          <w:b w:val="false"/>
          <w:i w:val="false"/>
          <w:color w:val="ff0000"/>
          <w:sz w:val="28"/>
        </w:rPr>
        <w:t>№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Май ауданының елді мекендерінде жер</w:t>
      </w:r>
      <w:r>
        <w:br/>
      </w:r>
      <w:r>
        <w:rPr>
          <w:rFonts w:ascii="Times New Roman"/>
          <w:b/>
          <w:i w:val="false"/>
          <w:color w:val="000000"/>
        </w:rPr>
        <w:t>телімдер үшін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төлемақы базалық мөлшерлемелеріне түзету коэффициенттері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539"/>
        <w:gridCol w:w="9714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кадастрлық кварталдардың тізбесі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 ауылдық округі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083, 084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009, 010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бөлшегі, 011 бөлшегі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003 бөлшегі, 007, 011 бөлшегі, 014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106, 102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125, 126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Кентүбек ауылдық округі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047, 048, 049, 051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052, 053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043, 044, 045, 046, 057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023, 024, 026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025, 027, 028, 029, 030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020, 021, 022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133, 140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119, 120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069, 071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072, 073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094, 097, 100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