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8da" w14:textId="bd67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14 шілдедегі № 4/50 шешімі. Павлодар облысының Әділет департаментінде 2015 жылғы 30 шілдеде № 4632 болып тіркелді. Күші жойылды - Павлодар облысы Май аудандық мәслихатының 2016 жылғы 03 наурыздағы № 2/59 (алғашқы ресми жарияланған күннен кейін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03.03.2016 № 2/59 (алғашқы ресми жарияланған күннен кейін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Май аудандық мәслихаттың индустриалды-инновациялық даму және экология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кезінен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