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09a1e" w14:textId="4109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ауданының ветеринария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аудандық әкімдігінің 2015 жылғы 31 наурыздағы № 103/3 қаулысы. Павлодар облысының Әділет департаментінде 2015 жылғы 30 сәуірде № 4450 болып тіркелді. Күші жойылды - Павлодар облысы Май аудандық әкімдігінің 2017 жылғы 3 шілдедегі № 127/7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Май аудандық әкімдігінің 03.07.2017 № 127/7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Май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"Май ауданының ветеринария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"Май ауданының ветеринария бөлімі" мелекеттік мекемесі Қазақстан Республикасының заңнамасында белгіленген тәртіпке сәйкес қажетті іс-шаралар қабылдансын.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орынбасарына М.Е. Ахамбаевқа жүктелсін.</w:t>
      </w:r>
    </w:p>
    <w:bookmarkEnd w:id="3"/>
    <w:bookmarkStart w:name="z5" w:id="4"/>
    <w:p>
      <w:pPr>
        <w:spacing w:after="0"/>
        <w:ind w:left="0"/>
        <w:jc w:val="both"/>
      </w:pPr>
      <w:r>
        <w:rPr>
          <w:rFonts w:ascii="Times New Roman"/>
          <w:b w:val="false"/>
          <w:i w:val="false"/>
          <w:color w:val="000000"/>
          <w:sz w:val="28"/>
        </w:rPr>
        <w:t>
      4. Осы қаулы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Ысқақова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2015 жылғы "31" наурыздағы</w:t>
            </w:r>
            <w:r>
              <w:br/>
            </w:r>
            <w:r>
              <w:rPr>
                <w:rFonts w:ascii="Times New Roman"/>
                <w:b w:val="false"/>
                <w:i w:val="false"/>
                <w:color w:val="000000"/>
                <w:sz w:val="20"/>
              </w:rPr>
              <w:t>№103/3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“Май ауданының ветеринария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“Май ауданының ветеринария бөлімі” мемлекеттік мекемесі Май ауданының аумағында ветеринария саласында басшылықты жүзеге асыратын Қазақстан Республикасының Май ауданы аумағындағы мемлекеттік органы болып табылады.</w:t>
      </w:r>
    </w:p>
    <w:bookmarkEnd w:id="7"/>
    <w:bookmarkStart w:name="z10" w:id="8"/>
    <w:p>
      <w:pPr>
        <w:spacing w:after="0"/>
        <w:ind w:left="0"/>
        <w:jc w:val="both"/>
      </w:pPr>
      <w:r>
        <w:rPr>
          <w:rFonts w:ascii="Times New Roman"/>
          <w:b w:val="false"/>
          <w:i w:val="false"/>
          <w:color w:val="000000"/>
          <w:sz w:val="28"/>
        </w:rPr>
        <w:t>
      2. “Май ауданының ветеринария бөлімі” мемлекеттік мекемесінің ведомстволары жоқ.</w:t>
      </w:r>
    </w:p>
    <w:bookmarkEnd w:id="8"/>
    <w:bookmarkStart w:name="z11" w:id="9"/>
    <w:p>
      <w:pPr>
        <w:spacing w:after="0"/>
        <w:ind w:left="0"/>
        <w:jc w:val="both"/>
      </w:pPr>
      <w:r>
        <w:rPr>
          <w:rFonts w:ascii="Times New Roman"/>
          <w:b w:val="false"/>
          <w:i w:val="false"/>
          <w:color w:val="000000"/>
          <w:sz w:val="28"/>
        </w:rPr>
        <w:t>
      3. “Май ауданының ветеринария бөлімі” мемлекеттік мекеме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p>
    <w:bookmarkEnd w:id="9"/>
    <w:bookmarkStart w:name="z12" w:id="10"/>
    <w:p>
      <w:pPr>
        <w:spacing w:after="0"/>
        <w:ind w:left="0"/>
        <w:jc w:val="both"/>
      </w:pPr>
      <w:r>
        <w:rPr>
          <w:rFonts w:ascii="Times New Roman"/>
          <w:b w:val="false"/>
          <w:i w:val="false"/>
          <w:color w:val="000000"/>
          <w:sz w:val="28"/>
        </w:rPr>
        <w:t>
      4. “Май ауданының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0"/>
    <w:bookmarkStart w:name="z13" w:id="11"/>
    <w:p>
      <w:pPr>
        <w:spacing w:after="0"/>
        <w:ind w:left="0"/>
        <w:jc w:val="both"/>
      </w:pPr>
      <w:r>
        <w:rPr>
          <w:rFonts w:ascii="Times New Roman"/>
          <w:b w:val="false"/>
          <w:i w:val="false"/>
          <w:color w:val="000000"/>
          <w:sz w:val="28"/>
        </w:rPr>
        <w:t>
      5. “Май ауданының ветеринария бөлімі” мемлекеттік мекемесі азаматтық-құқықтық қатынастарға өз атынан түседі.</w:t>
      </w:r>
    </w:p>
    <w:bookmarkEnd w:id="11"/>
    <w:bookmarkStart w:name="z14" w:id="12"/>
    <w:p>
      <w:pPr>
        <w:spacing w:after="0"/>
        <w:ind w:left="0"/>
        <w:jc w:val="both"/>
      </w:pPr>
      <w:r>
        <w:rPr>
          <w:rFonts w:ascii="Times New Roman"/>
          <w:b w:val="false"/>
          <w:i w:val="false"/>
          <w:color w:val="000000"/>
          <w:sz w:val="28"/>
        </w:rPr>
        <w:t>
      6. “Май ауданының ветеринария бөлімі” мемлекеттік мекемесінің, егер заңнамаға сәйкес осыған уәкілеттік берілген болса, мемлекеттік атынан азаматтық-құқықтық қатынастардын тарапы болуға құқығы бар.</w:t>
      </w:r>
    </w:p>
    <w:bookmarkEnd w:id="12"/>
    <w:bookmarkStart w:name="z15" w:id="13"/>
    <w:p>
      <w:pPr>
        <w:spacing w:after="0"/>
        <w:ind w:left="0"/>
        <w:jc w:val="both"/>
      </w:pPr>
      <w:r>
        <w:rPr>
          <w:rFonts w:ascii="Times New Roman"/>
          <w:b w:val="false"/>
          <w:i w:val="false"/>
          <w:color w:val="000000"/>
          <w:sz w:val="28"/>
        </w:rPr>
        <w:t>
      7. “Май ауданының ветеринария бөлімі” мемлекеттік мекеме өз құзыретінің мәселелері бойынша заңнамада белгіленген тәртіппен “Май ауданы әкімінің аппараты”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16" w:id="14"/>
    <w:p>
      <w:pPr>
        <w:spacing w:after="0"/>
        <w:ind w:left="0"/>
        <w:jc w:val="both"/>
      </w:pPr>
      <w:r>
        <w:rPr>
          <w:rFonts w:ascii="Times New Roman"/>
          <w:b w:val="false"/>
          <w:i w:val="false"/>
          <w:color w:val="000000"/>
          <w:sz w:val="28"/>
        </w:rPr>
        <w:t>
      8. “Май ауданының ветеринария бөлімі” мемлекеттік мекеменің құрылымы мен штат санының лимиті қолданыстағы заңнамаға сәйкес бекітіледі.</w:t>
      </w:r>
    </w:p>
    <w:bookmarkEnd w:id="14"/>
    <w:bookmarkStart w:name="z17" w:id="15"/>
    <w:p>
      <w:pPr>
        <w:spacing w:after="0"/>
        <w:ind w:left="0"/>
        <w:jc w:val="both"/>
      </w:pPr>
      <w:r>
        <w:rPr>
          <w:rFonts w:ascii="Times New Roman"/>
          <w:b w:val="false"/>
          <w:i w:val="false"/>
          <w:color w:val="000000"/>
          <w:sz w:val="28"/>
        </w:rPr>
        <w:t>
      9. “Май ауданының ветеринария бөлімі” мемлекеттік мекеменің орналасқан жері: Қазақстан Республикасы, Павлодар облысы, 140800, Май ауданы, Көктөбе ауылы, Аблайхан көшесі, 32/1.</w:t>
      </w:r>
    </w:p>
    <w:bookmarkEnd w:id="15"/>
    <w:bookmarkStart w:name="z18" w:id="16"/>
    <w:p>
      <w:pPr>
        <w:spacing w:after="0"/>
        <w:ind w:left="0"/>
        <w:jc w:val="both"/>
      </w:pPr>
      <w:r>
        <w:rPr>
          <w:rFonts w:ascii="Times New Roman"/>
          <w:b w:val="false"/>
          <w:i w:val="false"/>
          <w:color w:val="000000"/>
          <w:sz w:val="28"/>
        </w:rPr>
        <w:t>
      10. “Май ауданының ветеринария бөлімі” мемлекеттік мекемесінің жұмыс тәртібі келесі тәртіпте белгіленеді: сағат 9.00-ден 18.30-ға, түскі үзіліс сағат 13.00-ден 14.30-ға дейін, аптасына бес жұмыс күн, демалыс күндері: сенбі - жексенбі.</w:t>
      </w:r>
    </w:p>
    <w:bookmarkEnd w:id="16"/>
    <w:bookmarkStart w:name="z19" w:id="17"/>
    <w:p>
      <w:pPr>
        <w:spacing w:after="0"/>
        <w:ind w:left="0"/>
        <w:jc w:val="both"/>
      </w:pPr>
      <w:r>
        <w:rPr>
          <w:rFonts w:ascii="Times New Roman"/>
          <w:b w:val="false"/>
          <w:i w:val="false"/>
          <w:color w:val="000000"/>
          <w:sz w:val="28"/>
        </w:rPr>
        <w:t>
      11. Мемлекеттік мекеменің мемлекеттік тілдегі толық атауы “Май ауданының ветеринария бөлімі” мемлекеттік мекемесі, орыс тілінде государственное учреждение “Отдел ветеринарии Майского района”.</w:t>
      </w:r>
    </w:p>
    <w:bookmarkEnd w:id="17"/>
    <w:bookmarkStart w:name="z20" w:id="18"/>
    <w:p>
      <w:pPr>
        <w:spacing w:after="0"/>
        <w:ind w:left="0"/>
        <w:jc w:val="both"/>
      </w:pPr>
      <w:r>
        <w:rPr>
          <w:rFonts w:ascii="Times New Roman"/>
          <w:b w:val="false"/>
          <w:i w:val="false"/>
          <w:color w:val="000000"/>
          <w:sz w:val="28"/>
        </w:rPr>
        <w:t>
      12. Павлодар облысы Май ауданының әкімдігі тұлғасында “Май ауданының ветеринария бөлімі” мемлекеттік мекемесінің құрылтайшысы мемлекет болып табылады.</w:t>
      </w:r>
    </w:p>
    <w:bookmarkEnd w:id="18"/>
    <w:bookmarkStart w:name="z21" w:id="19"/>
    <w:p>
      <w:pPr>
        <w:spacing w:after="0"/>
        <w:ind w:left="0"/>
        <w:jc w:val="both"/>
      </w:pPr>
      <w:r>
        <w:rPr>
          <w:rFonts w:ascii="Times New Roman"/>
          <w:b w:val="false"/>
          <w:i w:val="false"/>
          <w:color w:val="000000"/>
          <w:sz w:val="28"/>
        </w:rPr>
        <w:t>
      13. Осы</w:t>
      </w:r>
      <w:r>
        <w:rPr>
          <w:rFonts w:ascii="Times New Roman"/>
          <w:b w:val="false"/>
          <w:i w:val="false"/>
          <w:color w:val="000000"/>
          <w:sz w:val="28"/>
        </w:rPr>
        <w:t xml:space="preserve"> Ереже</w:t>
      </w:r>
      <w:r>
        <w:rPr>
          <w:rFonts w:ascii="Times New Roman"/>
          <w:b w:val="false"/>
          <w:i w:val="false"/>
          <w:color w:val="000000"/>
          <w:sz w:val="28"/>
        </w:rPr>
        <w:t xml:space="preserve"> “Май ауданының ветеринария бөлімі” мемлекеттік мекемесінің құрылтай құжаты болып табылады.</w:t>
      </w:r>
    </w:p>
    <w:bookmarkEnd w:id="19"/>
    <w:bookmarkStart w:name="z22" w:id="20"/>
    <w:p>
      <w:pPr>
        <w:spacing w:after="0"/>
        <w:ind w:left="0"/>
        <w:jc w:val="both"/>
      </w:pPr>
      <w:r>
        <w:rPr>
          <w:rFonts w:ascii="Times New Roman"/>
          <w:b w:val="false"/>
          <w:i w:val="false"/>
          <w:color w:val="000000"/>
          <w:sz w:val="28"/>
        </w:rPr>
        <w:t>
      14. “Май ауданының ветеринария бөлімі” мемлекеттік мекемесінің қызметін қаржыландыру аудан бюджеттен жүзеге асырылады.</w:t>
      </w:r>
    </w:p>
    <w:bookmarkEnd w:id="20"/>
    <w:bookmarkStart w:name="z23" w:id="21"/>
    <w:p>
      <w:pPr>
        <w:spacing w:after="0"/>
        <w:ind w:left="0"/>
        <w:jc w:val="both"/>
      </w:pPr>
      <w:r>
        <w:rPr>
          <w:rFonts w:ascii="Times New Roman"/>
          <w:b w:val="false"/>
          <w:i w:val="false"/>
          <w:color w:val="000000"/>
          <w:sz w:val="28"/>
        </w:rPr>
        <w:t>
      15. “Май ауданының ветеринария бөлімі” мемлекеттік мекемесіне кәсіпкерлік субъектілерімен “Май ауданының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p>
    <w:bookmarkEnd w:id="21"/>
    <w:p>
      <w:pPr>
        <w:spacing w:after="0"/>
        <w:ind w:left="0"/>
        <w:jc w:val="both"/>
      </w:pPr>
      <w:r>
        <w:rPr>
          <w:rFonts w:ascii="Times New Roman"/>
          <w:b w:val="false"/>
          <w:i w:val="false"/>
          <w:color w:val="000000"/>
          <w:sz w:val="28"/>
        </w:rPr>
        <w:t>
      Егер “Май ауданының ветеринария бөлімі”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бюджеттін кірісіне жіберіледі.</w:t>
      </w:r>
    </w:p>
    <w:bookmarkStart w:name="z24" w:id="22"/>
    <w:p>
      <w:pPr>
        <w:spacing w:after="0"/>
        <w:ind w:left="0"/>
        <w:jc w:val="left"/>
      </w:pPr>
      <w:r>
        <w:rPr>
          <w:rFonts w:ascii="Times New Roman"/>
          <w:b/>
          <w:i w:val="false"/>
          <w:color w:val="000000"/>
        </w:rPr>
        <w:t xml:space="preserve"> 2. “Май ауданының ветеринария бөлімі” мемлекеттік мекемесінің</w:t>
      </w:r>
      <w:r>
        <w:br/>
      </w:r>
      <w:r>
        <w:rPr>
          <w:rFonts w:ascii="Times New Roman"/>
          <w:b/>
          <w:i w:val="false"/>
          <w:color w:val="000000"/>
        </w:rPr>
        <w:t>миссиясы, мақсаты, қызметінің мәні, негізгі міндеттері,</w:t>
      </w:r>
      <w:r>
        <w:br/>
      </w:r>
      <w:r>
        <w:rPr>
          <w:rFonts w:ascii="Times New Roman"/>
          <w:b/>
          <w:i w:val="false"/>
          <w:color w:val="000000"/>
        </w:rPr>
        <w:t>функциялары, құқықтары мен міндеттері</w:t>
      </w:r>
    </w:p>
    <w:bookmarkEnd w:id="22"/>
    <w:bookmarkStart w:name="z25" w:id="23"/>
    <w:p>
      <w:pPr>
        <w:spacing w:after="0"/>
        <w:ind w:left="0"/>
        <w:jc w:val="both"/>
      </w:pPr>
      <w:r>
        <w:rPr>
          <w:rFonts w:ascii="Times New Roman"/>
          <w:b w:val="false"/>
          <w:i w:val="false"/>
          <w:color w:val="000000"/>
          <w:sz w:val="28"/>
        </w:rPr>
        <w:t>
      16. “Май ауданының ветеринария бөлімі” мемлекеттік мекемесінің миссиясы: ветеринариялық–санитарлық қауіпсіздікті қамтамасыз ету.</w:t>
      </w:r>
    </w:p>
    <w:bookmarkEnd w:id="23"/>
    <w:bookmarkStart w:name="z26" w:id="24"/>
    <w:p>
      <w:pPr>
        <w:spacing w:after="0"/>
        <w:ind w:left="0"/>
        <w:jc w:val="both"/>
      </w:pPr>
      <w:r>
        <w:rPr>
          <w:rFonts w:ascii="Times New Roman"/>
          <w:b w:val="false"/>
          <w:i w:val="false"/>
          <w:color w:val="000000"/>
          <w:sz w:val="28"/>
        </w:rPr>
        <w:t>
      17. “Май ауданының ветеринария бөлімі” мемлекеттік мекемесінің мақсаты ветеринария саласындағы мемлекеттік саясатты іске асыру болып табылады.</w:t>
      </w:r>
    </w:p>
    <w:bookmarkEnd w:id="24"/>
    <w:bookmarkStart w:name="z27" w:id="25"/>
    <w:p>
      <w:pPr>
        <w:spacing w:after="0"/>
        <w:ind w:left="0"/>
        <w:jc w:val="both"/>
      </w:pPr>
      <w:r>
        <w:rPr>
          <w:rFonts w:ascii="Times New Roman"/>
          <w:b w:val="false"/>
          <w:i w:val="false"/>
          <w:color w:val="000000"/>
          <w:sz w:val="28"/>
        </w:rPr>
        <w:t>
      18. “Май ауданының ветеринария бөлімі” мемлекеттік мекемесі қызметінің мәні:</w:t>
      </w:r>
    </w:p>
    <w:bookmarkEnd w:id="25"/>
    <w:p>
      <w:pPr>
        <w:spacing w:after="0"/>
        <w:ind w:left="0"/>
        <w:jc w:val="both"/>
      </w:pPr>
      <w:r>
        <w:rPr>
          <w:rFonts w:ascii="Times New Roman"/>
          <w:b w:val="false"/>
          <w:i w:val="false"/>
          <w:color w:val="000000"/>
          <w:sz w:val="28"/>
        </w:rPr>
        <w:t>
      1) халықтың денсаулығын, жануарлар мен адамға ортақ аурулардан қорғау;</w:t>
      </w:r>
    </w:p>
    <w:p>
      <w:pPr>
        <w:spacing w:after="0"/>
        <w:ind w:left="0"/>
        <w:jc w:val="both"/>
      </w:pPr>
      <w:r>
        <w:rPr>
          <w:rFonts w:ascii="Times New Roman"/>
          <w:b w:val="false"/>
          <w:i w:val="false"/>
          <w:color w:val="000000"/>
          <w:sz w:val="28"/>
        </w:rPr>
        <w:t>
      2) ветеринариялық–санитариялық қауіпсіздікті қамтамасыз ету;</w:t>
      </w:r>
    </w:p>
    <w:p>
      <w:pPr>
        <w:spacing w:after="0"/>
        <w:ind w:left="0"/>
        <w:jc w:val="both"/>
      </w:pPr>
      <w:r>
        <w:rPr>
          <w:rFonts w:ascii="Times New Roman"/>
          <w:b w:val="false"/>
          <w:i w:val="false"/>
          <w:color w:val="000000"/>
          <w:sz w:val="28"/>
        </w:rPr>
        <w:t>
      3) тиісті Май ауданы аумағынан басқа мемлекеттерден жануарлардың жұқпалы және экзотикалық ауруларының әкелiнуi мен таралуынан қорғау;</w:t>
      </w:r>
    </w:p>
    <w:bookmarkStart w:name="z28" w:id="26"/>
    <w:p>
      <w:pPr>
        <w:spacing w:after="0"/>
        <w:ind w:left="0"/>
        <w:jc w:val="both"/>
      </w:pPr>
      <w:r>
        <w:rPr>
          <w:rFonts w:ascii="Times New Roman"/>
          <w:b w:val="false"/>
          <w:i w:val="false"/>
          <w:color w:val="000000"/>
          <w:sz w:val="28"/>
        </w:rPr>
        <w:t>
      19. Негізгі міндеттері:</w:t>
      </w:r>
    </w:p>
    <w:bookmarkEnd w:id="26"/>
    <w:p>
      <w:pPr>
        <w:spacing w:after="0"/>
        <w:ind w:left="0"/>
        <w:jc w:val="both"/>
      </w:pPr>
      <w:r>
        <w:rPr>
          <w:rFonts w:ascii="Times New Roman"/>
          <w:b w:val="false"/>
          <w:i w:val="false"/>
          <w:color w:val="000000"/>
          <w:sz w:val="28"/>
        </w:rPr>
        <w:t>
      1) жануарларды аурулардан қорғау және оларды емдеу;</w:t>
      </w:r>
    </w:p>
    <w:p>
      <w:pPr>
        <w:spacing w:after="0"/>
        <w:ind w:left="0"/>
        <w:jc w:val="both"/>
      </w:pPr>
      <w:r>
        <w:rPr>
          <w:rFonts w:ascii="Times New Roman"/>
          <w:b w:val="false"/>
          <w:i w:val="false"/>
          <w:color w:val="000000"/>
          <w:sz w:val="28"/>
        </w:rPr>
        <w:t>
      2) жеке және заңды тұлғалардың ветеринария саласындағы қызметтi жүзеге асыру кезiнде, қоршаған ортаны ластауын алдын алу және оны жою.</w:t>
      </w:r>
    </w:p>
    <w:bookmarkStart w:name="z29" w:id="27"/>
    <w:p>
      <w:pPr>
        <w:spacing w:after="0"/>
        <w:ind w:left="0"/>
        <w:jc w:val="both"/>
      </w:pPr>
      <w:r>
        <w:rPr>
          <w:rFonts w:ascii="Times New Roman"/>
          <w:b w:val="false"/>
          <w:i w:val="false"/>
          <w:color w:val="000000"/>
          <w:sz w:val="28"/>
        </w:rPr>
        <w:t>
      20. Функциялары:</w:t>
      </w:r>
    </w:p>
    <w:bookmarkEnd w:id="27"/>
    <w:p>
      <w:pPr>
        <w:spacing w:after="0"/>
        <w:ind w:left="0"/>
        <w:jc w:val="both"/>
      </w:pPr>
      <w:r>
        <w:rPr>
          <w:rFonts w:ascii="Times New Roman"/>
          <w:b w:val="false"/>
          <w:i w:val="false"/>
          <w:color w:val="000000"/>
          <w:sz w:val="28"/>
        </w:rPr>
        <w:t>
      1) облыстын жергiлiктi атқарушы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асыраудын санитариялық аймақтарының шекараларын белгiлеу жөнiнде ұсыныстар енгізу;</w:t>
      </w:r>
    </w:p>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5)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6) жануарларды өсіруді, жануарлардан алынатын өнімдер мен шикізатты дайындауды (союды), сақтауды, қайта өндеуді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p>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өндеу;</w:t>
      </w:r>
    </w:p>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өнделген жануарлардын, жануарлардан алынатын өнімдер мен шикізаттың құнын иелеріне өтеу;</w:t>
      </w:r>
    </w:p>
    <w:p>
      <w:pPr>
        <w:spacing w:after="0"/>
        <w:ind w:left="0"/>
        <w:jc w:val="both"/>
      </w:pPr>
      <w:r>
        <w:rPr>
          <w:rFonts w:ascii="Times New Roman"/>
          <w:b w:val="false"/>
          <w:i w:val="false"/>
          <w:color w:val="000000"/>
          <w:sz w:val="28"/>
        </w:rPr>
        <w:t>
      9) аудан аумағында жануарлардың жұқпалы аурулары пайда болған жағдайда, тиісті Май аудандық аумақтық мемлекеттік ветеринариялық-санитариялық бас инспекторының карантинді немесе шектеу iс-шараларын белгілеу туралы ұсыныстарды ауданның жергілікті атқарушы органдарға енгізу;</w:t>
      </w:r>
    </w:p>
    <w:p>
      <w:pPr>
        <w:spacing w:after="0"/>
        <w:ind w:left="0"/>
        <w:jc w:val="both"/>
      </w:pPr>
      <w:r>
        <w:rPr>
          <w:rFonts w:ascii="Times New Roman"/>
          <w:b w:val="false"/>
          <w:i w:val="false"/>
          <w:color w:val="000000"/>
          <w:sz w:val="28"/>
        </w:rPr>
        <w:t>
      10) аудан аумағында жануарлардың жұқпалы ауруларының ошақтарын жою жөніндегі ветеринариялық іс-шаралар кешені жүргізілгеннен кейін, тиісті Май аудандық аумақтық мемлекеттік ветеринариялық-санитариялық бас инспекторының шектеу іс-шараларын немесе карантинді тоқтату туралы ұсыныстарды ауданның жергілікті атқарушы органдарына енгізу;</w:t>
      </w:r>
    </w:p>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дәрігерлердің тізімін бекіту;</w:t>
      </w:r>
    </w:p>
    <w:p>
      <w:pPr>
        <w:spacing w:after="0"/>
        <w:ind w:left="0"/>
        <w:jc w:val="both"/>
      </w:pPr>
      <w:r>
        <w:rPr>
          <w:rFonts w:ascii="Times New Roman"/>
          <w:b w:val="false"/>
          <w:i w:val="false"/>
          <w:color w:val="000000"/>
          <w:sz w:val="28"/>
        </w:rPr>
        <w:t>
      12) жеке және заңды тұлғалардың Қазақстан Республикасының ветеринария саласындағы заңнамасын сақтауы тұрғысынан мемлекеттік ветеринариялық-санитариялық бақылауды және қадағалауды ұйымдастыру және жүзеге асыру;</w:t>
      </w:r>
    </w:p>
    <w:p>
      <w:pPr>
        <w:spacing w:after="0"/>
        <w:ind w:left="0"/>
        <w:jc w:val="both"/>
      </w:pPr>
      <w:r>
        <w:rPr>
          <w:rFonts w:ascii="Times New Roman"/>
          <w:b w:val="false"/>
          <w:i w:val="false"/>
          <w:color w:val="000000"/>
          <w:sz w:val="28"/>
        </w:rPr>
        <w:t>
      13) эпизоотиялық ошақтар пайда болған жағдайда оларға тексеру жүргізу;</w:t>
      </w:r>
    </w:p>
    <w:p>
      <w:pPr>
        <w:spacing w:after="0"/>
        <w:ind w:left="0"/>
        <w:jc w:val="both"/>
      </w:pPr>
      <w:r>
        <w:rPr>
          <w:rFonts w:ascii="Times New Roman"/>
          <w:b w:val="false"/>
          <w:i w:val="false"/>
          <w:color w:val="000000"/>
          <w:sz w:val="28"/>
        </w:rPr>
        <w:t>
      14) эпизоотологиялық тексеру актісін беру;</w:t>
      </w:r>
    </w:p>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 тұрғысынан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ішкі сауда объектілерінде;</w:t>
      </w:r>
    </w:p>
    <w:p>
      <w:pPr>
        <w:spacing w:after="0"/>
        <w:ind w:left="0"/>
        <w:jc w:val="both"/>
      </w:pPr>
      <w:r>
        <w:rPr>
          <w:rFonts w:ascii="Times New Roman"/>
          <w:b w:val="false"/>
          <w:i w:val="false"/>
          <w:color w:val="000000"/>
          <w:sz w:val="28"/>
        </w:rPr>
        <w:t>
      жануарларды өсіруді, жануарлардан алынатын өнімдер мен шикізатты дайындауды (союды), сақтауды, қайта өндеуді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p>
      <w:pPr>
        <w:spacing w:after="0"/>
        <w:ind w:left="0"/>
        <w:jc w:val="both"/>
      </w:pPr>
      <w:r>
        <w:rPr>
          <w:rFonts w:ascii="Times New Roman"/>
          <w:b w:val="false"/>
          <w:i w:val="false"/>
          <w:color w:val="000000"/>
          <w:sz w:val="28"/>
        </w:rPr>
        <w:t>
      экспортын (импортын) және транзитін қоспағанда, тиісті Май ауданынан орны ауыстырылатын (тасымалданатын) объектілерді тасымалдау (орнын ауыстыру), тиеу, түсіру кезінде;</w:t>
      </w:r>
    </w:p>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ауруларынын қоздырушыларын тарататын факторлар болуы мүмкін көлік құралдарынын барлық түрлерінде, ыдыстын, буып-тию материалдарынын барлық түрлері бойынша;</w:t>
      </w:r>
    </w:p>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суаттардын аумақтарында;</w:t>
      </w:r>
    </w:p>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өндейтін, өткізетін немесе пайдаланатын жеке және заңды тұлғалардын аумақтарында, өндірістік үй-жайларында және қызметіне жүзеге асыру;</w:t>
      </w:r>
    </w:p>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өндеу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талаптардын сақталуына мемлекеттік ветеринариялық-санитариялық бақылауды және қадағалауды жүзеге асыру;</w:t>
      </w:r>
    </w:p>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p>
      <w:pPr>
        <w:spacing w:after="0"/>
        <w:ind w:left="0"/>
        <w:jc w:val="both"/>
      </w:pPr>
      <w:r>
        <w:rPr>
          <w:rFonts w:ascii="Times New Roman"/>
          <w:b w:val="false"/>
          <w:i w:val="false"/>
          <w:color w:val="000000"/>
          <w:sz w:val="28"/>
        </w:rPr>
        <w:t>
      18) аудан аумағында жануарлардын энзоотиялық аурулары бойынша ветеринариялық іс-шаралар өткізуді ұйымдастыру;</w:t>
      </w:r>
    </w:p>
    <w:p>
      <w:pPr>
        <w:spacing w:after="0"/>
        <w:ind w:left="0"/>
        <w:jc w:val="both"/>
      </w:pPr>
      <w:r>
        <w:rPr>
          <w:rFonts w:ascii="Times New Roman"/>
          <w:b w:val="false"/>
          <w:i w:val="false"/>
          <w:color w:val="000000"/>
          <w:sz w:val="28"/>
        </w:rPr>
        <w:t>
      19) уәкілетті орган бекітетін тізбе бойынша жануарлардын аса қауіпті ауруларынын, сондай-ақ жануарлардын басқа да ауруларынын профилактикасы, биологиялық материал сынамаларын алу және оларды диагностикалау үшін жеткізу бойынша ветеринариялық іс-шаралардын жүргізілуін ұйымдастыру;</w:t>
      </w:r>
    </w:p>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облыстын жергілікті атқарушы органына ақпарат беру;</w:t>
      </w:r>
    </w:p>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облыстық маңызы бар ауданның жергілікті атқарушы органына ұсыну;</w:t>
      </w:r>
    </w:p>
    <w:p>
      <w:pPr>
        <w:spacing w:after="0"/>
        <w:ind w:left="0"/>
        <w:jc w:val="both"/>
      </w:pPr>
      <w:r>
        <w:rPr>
          <w:rFonts w:ascii="Times New Roman"/>
          <w:b w:val="false"/>
          <w:i w:val="false"/>
          <w:color w:val="000000"/>
          <w:sz w:val="28"/>
        </w:rPr>
        <w:t>
      23) облыстын жергілікті атқарушы органына жануарлардын жұқпалы және жұқпалы емес аурулардын профилактикасы бойынша ветеринариялық іс-шаралар жөнінде ұсыныстар енгізу;</w:t>
      </w:r>
    </w:p>
    <w:p>
      <w:pPr>
        <w:spacing w:after="0"/>
        <w:ind w:left="0"/>
        <w:jc w:val="both"/>
      </w:pPr>
      <w:r>
        <w:rPr>
          <w:rFonts w:ascii="Times New Roman"/>
          <w:b w:val="false"/>
          <w:i w:val="false"/>
          <w:color w:val="000000"/>
          <w:sz w:val="28"/>
        </w:rPr>
        <w:t>
      24) облыстын жергілікті атқарушы органына профилактикасы мен диагностикасы бюджет қаражаты есебінен жүзеге асырылатын жануарлардын энзоотиялық ауруларынын тізбесі жөнінде ұсыныстар енгізу;</w:t>
      </w:r>
    </w:p>
    <w:p>
      <w:pPr>
        <w:spacing w:after="0"/>
        <w:ind w:left="0"/>
        <w:jc w:val="both"/>
      </w:pPr>
      <w:r>
        <w:rPr>
          <w:rFonts w:ascii="Times New Roman"/>
          <w:b w:val="false"/>
          <w:i w:val="false"/>
          <w:color w:val="000000"/>
          <w:sz w:val="28"/>
        </w:rPr>
        <w:t>
      25) ветеринариялық препараттардын республикалық қорын қоспағанда, бюджет қаражаты есебінен сатып алынған ветеринариялық препараттарды сақтауды ұйымдастыру;</w:t>
      </w:r>
    </w:p>
    <w:p>
      <w:pPr>
        <w:spacing w:after="0"/>
        <w:ind w:left="0"/>
        <w:jc w:val="both"/>
      </w:pPr>
      <w:r>
        <w:rPr>
          <w:rFonts w:ascii="Times New Roman"/>
          <w:b w:val="false"/>
          <w:i w:val="false"/>
          <w:color w:val="000000"/>
          <w:sz w:val="28"/>
        </w:rPr>
        <w:t>
      26) облыстын жергілікті атқарушы органына ветеринариялық-санитариялық қауіпсіздікті қамтамасыз ету жөніндегі ветеринариялық іс-шаралар туралы ұсыныстар енгізу;</w:t>
      </w:r>
    </w:p>
    <w:p>
      <w:pPr>
        <w:spacing w:after="0"/>
        <w:ind w:left="0"/>
        <w:jc w:val="both"/>
      </w:pPr>
      <w:r>
        <w:rPr>
          <w:rFonts w:ascii="Times New Roman"/>
          <w:b w:val="false"/>
          <w:i w:val="false"/>
          <w:color w:val="000000"/>
          <w:sz w:val="28"/>
        </w:rPr>
        <w:t>
      27) ауру жануарларды санитариялық союды ұйымдастыру;</w:t>
      </w:r>
    </w:p>
    <w:p>
      <w:pPr>
        <w:spacing w:after="0"/>
        <w:ind w:left="0"/>
        <w:jc w:val="both"/>
      </w:pPr>
      <w:r>
        <w:rPr>
          <w:rFonts w:ascii="Times New Roman"/>
          <w:b w:val="false"/>
          <w:i w:val="false"/>
          <w:color w:val="000000"/>
          <w:sz w:val="28"/>
        </w:rPr>
        <w:t>
      28) Қазақстан Республикасының рұқсаттар және хабарламалар туралы”</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асырудын басталғаны немесе тоқтатылғаны туралы хабарламалар қабылдау, сондай-ақ рұқсаттар мен хабарламалардың мемлекеттік электрондық тізілімін жүргізу;</w:t>
      </w:r>
    </w:p>
    <w:p>
      <w:pPr>
        <w:spacing w:after="0"/>
        <w:ind w:left="0"/>
        <w:jc w:val="both"/>
      </w:pPr>
      <w:r>
        <w:rPr>
          <w:rFonts w:ascii="Times New Roman"/>
          <w:b w:val="false"/>
          <w:i w:val="false"/>
          <w:color w:val="000000"/>
          <w:sz w:val="28"/>
        </w:rPr>
        <w:t>
      29) халыққа мемлекеттік қызметтер көрсету;</w:t>
      </w:r>
    </w:p>
    <w:p>
      <w:pPr>
        <w:spacing w:after="0"/>
        <w:ind w:left="0"/>
        <w:jc w:val="both"/>
      </w:pPr>
      <w:r>
        <w:rPr>
          <w:rFonts w:ascii="Times New Roman"/>
          <w:b w:val="false"/>
          <w:i w:val="false"/>
          <w:color w:val="000000"/>
          <w:sz w:val="28"/>
        </w:rPr>
        <w:t>
      30)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30" w:id="28"/>
    <w:p>
      <w:pPr>
        <w:spacing w:after="0"/>
        <w:ind w:left="0"/>
        <w:jc w:val="both"/>
      </w:pPr>
      <w:r>
        <w:rPr>
          <w:rFonts w:ascii="Times New Roman"/>
          <w:b w:val="false"/>
          <w:i w:val="false"/>
          <w:color w:val="000000"/>
          <w:sz w:val="28"/>
        </w:rPr>
        <w:t>
      21. Құқықтары мен міндеттері:</w:t>
      </w:r>
    </w:p>
    <w:bookmarkEnd w:id="28"/>
    <w:p>
      <w:pPr>
        <w:spacing w:after="0"/>
        <w:ind w:left="0"/>
        <w:jc w:val="both"/>
      </w:pPr>
      <w:r>
        <w:rPr>
          <w:rFonts w:ascii="Times New Roman"/>
          <w:b w:val="false"/>
          <w:i w:val="false"/>
          <w:color w:val="000000"/>
          <w:sz w:val="28"/>
        </w:rPr>
        <w:t>
      1) Ветеринария саласындағы мәселелерді жедел шешу және дамытудың негізгі бағыттары бойынша ұсыныстарды аудан әкімдігі мен әкімінің қарауына енгізу;</w:t>
      </w:r>
    </w:p>
    <w:p>
      <w:pPr>
        <w:spacing w:after="0"/>
        <w:ind w:left="0"/>
        <w:jc w:val="both"/>
      </w:pPr>
      <w:r>
        <w:rPr>
          <w:rFonts w:ascii="Times New Roman"/>
          <w:b w:val="false"/>
          <w:i w:val="false"/>
          <w:color w:val="000000"/>
          <w:sz w:val="28"/>
        </w:rPr>
        <w:t>
      2) “Май ауданының ветеринария бөлімі” мемлекеттік мекемесінің құзыретіне жататын мәселелері жөнінде мемлекеттік органдардан, сондай-ақ басқа ұйымдар мен азаматтардан қажетті ақпаратты сұрату және алу;</w:t>
      </w:r>
    </w:p>
    <w:p>
      <w:pPr>
        <w:spacing w:after="0"/>
        <w:ind w:left="0"/>
        <w:jc w:val="both"/>
      </w:pPr>
      <w:r>
        <w:rPr>
          <w:rFonts w:ascii="Times New Roman"/>
          <w:b w:val="false"/>
          <w:i w:val="false"/>
          <w:color w:val="000000"/>
          <w:sz w:val="28"/>
        </w:rPr>
        <w:t>
      3) “Май ауданының ветеринария бөлімі” мемлекеттік мекемесі құзыретіне жататын мәселелері жөнінде бұқаралық ақпарат құралдарында ақпараттық-түсіндіру жұмыстарын жүргізу, өңірдегі ұқсас мемлекеттік органдармен тәжірибе алмасу, жұмыс берушілермен әрекеттесу;</w:t>
      </w:r>
    </w:p>
    <w:p>
      <w:pPr>
        <w:spacing w:after="0"/>
        <w:ind w:left="0"/>
        <w:jc w:val="both"/>
      </w:pPr>
      <w:r>
        <w:rPr>
          <w:rFonts w:ascii="Times New Roman"/>
          <w:b w:val="false"/>
          <w:i w:val="false"/>
          <w:color w:val="000000"/>
          <w:sz w:val="28"/>
        </w:rPr>
        <w:t>
      4) мемлекеттік органдарда, сотта “Май ауданының ветеринария бөлімі” мемлекеттік мекемесінің мүддесін білдіреді;</w:t>
      </w:r>
    </w:p>
    <w:p>
      <w:pPr>
        <w:spacing w:after="0"/>
        <w:ind w:left="0"/>
        <w:jc w:val="both"/>
      </w:pPr>
      <w:r>
        <w:rPr>
          <w:rFonts w:ascii="Times New Roman"/>
          <w:b w:val="false"/>
          <w:i w:val="false"/>
          <w:color w:val="000000"/>
          <w:sz w:val="28"/>
        </w:rPr>
        <w:t>
      5) өз құзыреті шегінде келісім шарттар, келісімдер жасасу;</w:t>
      </w:r>
    </w:p>
    <w:p>
      <w:pPr>
        <w:spacing w:after="0"/>
        <w:ind w:left="0"/>
        <w:jc w:val="both"/>
      </w:pPr>
      <w:r>
        <w:rPr>
          <w:rFonts w:ascii="Times New Roman"/>
          <w:b w:val="false"/>
          <w:i w:val="false"/>
          <w:color w:val="000000"/>
          <w:sz w:val="28"/>
        </w:rPr>
        <w:t>
      6) “Май ауданының ветеринария бөлімі” мемлекеттік мекемесі осы</w:t>
      </w:r>
      <w:r>
        <w:rPr>
          <w:rFonts w:ascii="Times New Roman"/>
          <w:b w:val="false"/>
          <w:i w:val="false"/>
          <w:color w:val="000000"/>
          <w:sz w:val="28"/>
        </w:rPr>
        <w:t xml:space="preserve"> Ережемен</w:t>
      </w:r>
      <w:r>
        <w:rPr>
          <w:rFonts w:ascii="Times New Roman"/>
          <w:b w:val="false"/>
          <w:i w:val="false"/>
          <w:color w:val="000000"/>
          <w:sz w:val="28"/>
        </w:rPr>
        <w:t xml:space="preserve"> көзделген өкілеттікті іске асыру үшін мемлекеттік органдардан және басқа да ұйымдардан қажетті ақпараттарды, құжаттар мен басқа материалдарды, Қазақстан Республикасының заңнамасымен белгіленген тәртіпте сұрауға және алуға құқығы бар;</w:t>
      </w:r>
    </w:p>
    <w:p>
      <w:pPr>
        <w:spacing w:after="0"/>
        <w:ind w:left="0"/>
        <w:jc w:val="both"/>
      </w:pPr>
      <w:r>
        <w:rPr>
          <w:rFonts w:ascii="Times New Roman"/>
          <w:b w:val="false"/>
          <w:i w:val="false"/>
          <w:color w:val="000000"/>
          <w:sz w:val="28"/>
        </w:rPr>
        <w:t>
      7) “Май ауданының ветеринария бөлімі” мемлекеттік мекемесі осы</w:t>
      </w:r>
      <w:r>
        <w:rPr>
          <w:rFonts w:ascii="Times New Roman"/>
          <w:b w:val="false"/>
          <w:i w:val="false"/>
          <w:color w:val="000000"/>
          <w:sz w:val="28"/>
        </w:rPr>
        <w:t xml:space="preserve"> Ережемен</w:t>
      </w:r>
      <w:r>
        <w:rPr>
          <w:rFonts w:ascii="Times New Roman"/>
          <w:b w:val="false"/>
          <w:i w:val="false"/>
          <w:color w:val="000000"/>
          <w:sz w:val="28"/>
        </w:rPr>
        <w:t xml:space="preserve"> көзделген өкілетті іске асыру үшін</w:t>
      </w:r>
      <w:r>
        <w:rPr>
          <w:rFonts w:ascii="Times New Roman"/>
          <w:b w:val="false"/>
          <w:i w:val="false"/>
          <w:color w:val="000000"/>
          <w:sz w:val="28"/>
        </w:rPr>
        <w:t xml:space="preserve"> Конституцияны</w:t>
      </w:r>
      <w:r>
        <w:rPr>
          <w:rFonts w:ascii="Times New Roman"/>
          <w:b w:val="false"/>
          <w:i w:val="false"/>
          <w:color w:val="000000"/>
          <w:sz w:val="28"/>
        </w:rPr>
        <w:t xml:space="preserve"> және Қазақстан Республиканың заңын сақтауға міндетті;</w:t>
      </w:r>
    </w:p>
    <w:p>
      <w:pPr>
        <w:spacing w:after="0"/>
        <w:ind w:left="0"/>
        <w:jc w:val="both"/>
      </w:pPr>
      <w:r>
        <w:rPr>
          <w:rFonts w:ascii="Times New Roman"/>
          <w:b w:val="false"/>
          <w:i w:val="false"/>
          <w:color w:val="000000"/>
          <w:sz w:val="28"/>
        </w:rPr>
        <w:t>
      8) азаматтардың құқықтарын, бостандықтарын және заңды мүдделерін сақтауға және қорғауды қамтамасыз етуге, азаматтардың өтініштерін белгіленген тәртіпте және мерзімде қарастыруға, олар бойынша қажетті шаралар қолдануға;</w:t>
      </w:r>
    </w:p>
    <w:p>
      <w:pPr>
        <w:spacing w:after="0"/>
        <w:ind w:left="0"/>
        <w:jc w:val="both"/>
      </w:pPr>
      <w:r>
        <w:rPr>
          <w:rFonts w:ascii="Times New Roman"/>
          <w:b w:val="false"/>
          <w:i w:val="false"/>
          <w:color w:val="000000"/>
          <w:sz w:val="28"/>
        </w:rPr>
        <w:t>
      9) “Май ауданының ветеринария бөлімі” мемлекеттік мекемесі ұсынылған құқықтары мен міндеттері шегінде сәйкес өкілеттіктерді жүзеге асыруға;</w:t>
      </w:r>
    </w:p>
    <w:p>
      <w:pPr>
        <w:spacing w:after="0"/>
        <w:ind w:left="0"/>
        <w:jc w:val="both"/>
      </w:pPr>
      <w:r>
        <w:rPr>
          <w:rFonts w:ascii="Times New Roman"/>
          <w:b w:val="false"/>
          <w:i w:val="false"/>
          <w:color w:val="000000"/>
          <w:sz w:val="28"/>
        </w:rPr>
        <w:t>
      10) мемлекеттік меншіктін сақталуын, сеніп берілген мемлекеттік меншікті қызметтік мақсаттарға ғана пайдалануды қамтамасыз ету;</w:t>
      </w:r>
    </w:p>
    <w:p>
      <w:pPr>
        <w:spacing w:after="0"/>
        <w:ind w:left="0"/>
        <w:jc w:val="both"/>
      </w:pPr>
      <w:r>
        <w:rPr>
          <w:rFonts w:ascii="Times New Roman"/>
          <w:b w:val="false"/>
          <w:i w:val="false"/>
          <w:color w:val="000000"/>
          <w:sz w:val="28"/>
        </w:rPr>
        <w:t>
      11) Қазақстан Республикасының заңнамасымен қарастырылған басқа да құқықтарды жүзеге асыру және басқа да міндеттерді орындау.</w:t>
      </w:r>
    </w:p>
    <w:bookmarkStart w:name="z31" w:id="29"/>
    <w:p>
      <w:pPr>
        <w:spacing w:after="0"/>
        <w:ind w:left="0"/>
        <w:jc w:val="left"/>
      </w:pPr>
      <w:r>
        <w:rPr>
          <w:rFonts w:ascii="Times New Roman"/>
          <w:b/>
          <w:i w:val="false"/>
          <w:color w:val="000000"/>
        </w:rPr>
        <w:t xml:space="preserve"> 3. “Май ауданының ветеринария бөлімі”</w:t>
      </w:r>
      <w:r>
        <w:br/>
      </w:r>
      <w:r>
        <w:rPr>
          <w:rFonts w:ascii="Times New Roman"/>
          <w:b/>
          <w:i w:val="false"/>
          <w:color w:val="000000"/>
        </w:rPr>
        <w:t>мемлекеттік мекемесінің қызметін ұйымдастыру</w:t>
      </w:r>
    </w:p>
    <w:bookmarkEnd w:id="29"/>
    <w:bookmarkStart w:name="z32" w:id="30"/>
    <w:p>
      <w:pPr>
        <w:spacing w:after="0"/>
        <w:ind w:left="0"/>
        <w:jc w:val="both"/>
      </w:pPr>
      <w:r>
        <w:rPr>
          <w:rFonts w:ascii="Times New Roman"/>
          <w:b w:val="false"/>
          <w:i w:val="false"/>
          <w:color w:val="000000"/>
          <w:sz w:val="28"/>
        </w:rPr>
        <w:t>
      22. “Май ауданының ветеринария бөлімі” мемлекеттік мекемесіне басшылықты “Май ауданының ветеринария бөлімі” мемлекеттік мекемесіне жүктелген міндеттердін орындалуына және оның функцияларын жүзеге асыруға дербес жауапты болатын бірінші басшы жүзеге асырады.</w:t>
      </w:r>
    </w:p>
    <w:bookmarkEnd w:id="30"/>
    <w:bookmarkStart w:name="z33" w:id="31"/>
    <w:p>
      <w:pPr>
        <w:spacing w:after="0"/>
        <w:ind w:left="0"/>
        <w:jc w:val="both"/>
      </w:pPr>
      <w:r>
        <w:rPr>
          <w:rFonts w:ascii="Times New Roman"/>
          <w:b w:val="false"/>
          <w:i w:val="false"/>
          <w:color w:val="000000"/>
          <w:sz w:val="28"/>
        </w:rPr>
        <w:t>
      23. “Май ауданының ветеринария бөлімі” мемлекеттік мекемесінің бірінші басшысын Қазақстан Республикасының заңнамасына сәйкес Май ауданының әкімі қызметке тағайындайды және қызметтен босатады.</w:t>
      </w:r>
    </w:p>
    <w:bookmarkEnd w:id="31"/>
    <w:bookmarkStart w:name="z34" w:id="32"/>
    <w:p>
      <w:pPr>
        <w:spacing w:after="0"/>
        <w:ind w:left="0"/>
        <w:jc w:val="both"/>
      </w:pPr>
      <w:r>
        <w:rPr>
          <w:rFonts w:ascii="Times New Roman"/>
          <w:b w:val="false"/>
          <w:i w:val="false"/>
          <w:color w:val="000000"/>
          <w:sz w:val="28"/>
        </w:rPr>
        <w:t>
      24. “Май ауданының ветеринария бөлімі” мемлекеттік мекемесі басшысының өкілеттігі:</w:t>
      </w:r>
    </w:p>
    <w:bookmarkEnd w:id="32"/>
    <w:p>
      <w:pPr>
        <w:spacing w:after="0"/>
        <w:ind w:left="0"/>
        <w:jc w:val="both"/>
      </w:pPr>
      <w:r>
        <w:rPr>
          <w:rFonts w:ascii="Times New Roman"/>
          <w:b w:val="false"/>
          <w:i w:val="false"/>
          <w:color w:val="000000"/>
          <w:sz w:val="28"/>
        </w:rPr>
        <w:t>
      1) “Май ауданының ветеринария бөлімі” мемлекеттік мекемесі қызметкерлерінің өкілеттіктерін және міндеттерін белгілейді;</w:t>
      </w:r>
    </w:p>
    <w:p>
      <w:pPr>
        <w:spacing w:after="0"/>
        <w:ind w:left="0"/>
        <w:jc w:val="both"/>
      </w:pPr>
      <w:r>
        <w:rPr>
          <w:rFonts w:ascii="Times New Roman"/>
          <w:b w:val="false"/>
          <w:i w:val="false"/>
          <w:color w:val="000000"/>
          <w:sz w:val="28"/>
        </w:rPr>
        <w:t>
      2) қолданыстағы заңнамаға сәйкес “Май ауданының ветеринария бөлімі” мемлекеттік мекемесінің қызметкерлерін қызметке тағайындайды және қызметтен босатады;</w:t>
      </w:r>
    </w:p>
    <w:p>
      <w:pPr>
        <w:spacing w:after="0"/>
        <w:ind w:left="0"/>
        <w:jc w:val="both"/>
      </w:pPr>
      <w:r>
        <w:rPr>
          <w:rFonts w:ascii="Times New Roman"/>
          <w:b w:val="false"/>
          <w:i w:val="false"/>
          <w:color w:val="000000"/>
          <w:sz w:val="28"/>
        </w:rPr>
        <w:t>
      3) Қазақстан Республикасының заңнамасымен белгіленген тәртіпте “Май ауданының ветеринария бөлімі” мемлекеттік мекемесінің қызметкерлерін ынталандыруды, оларға материалдық көмек көрсетуді, тәртіптік жаза қолдануды жүзеге асырады;</w:t>
      </w:r>
    </w:p>
    <w:p>
      <w:pPr>
        <w:spacing w:after="0"/>
        <w:ind w:left="0"/>
        <w:jc w:val="both"/>
      </w:pPr>
      <w:r>
        <w:rPr>
          <w:rFonts w:ascii="Times New Roman"/>
          <w:b w:val="false"/>
          <w:i w:val="false"/>
          <w:color w:val="000000"/>
          <w:sz w:val="28"/>
        </w:rPr>
        <w:t>
      4) өзінің құзыретіндегі мәселелер бойынша “Май ауданының ветеринария бөлімі” мемлекеттік мекемесінің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5) Қазақстан Республикасының қолданыстағы заңнамасына сәйкес барлық мемлекеттік органдар мен меншік нысанына қарамастан өзге де ұйымдарда “Май ауданының ветеринария бөлімі” мемлекеттік мекемесін ұсынады;</w:t>
      </w:r>
    </w:p>
    <w:p>
      <w:pPr>
        <w:spacing w:after="0"/>
        <w:ind w:left="0"/>
        <w:jc w:val="both"/>
      </w:pPr>
      <w:r>
        <w:rPr>
          <w:rFonts w:ascii="Times New Roman"/>
          <w:b w:val="false"/>
          <w:i w:val="false"/>
          <w:color w:val="000000"/>
          <w:sz w:val="28"/>
        </w:rPr>
        <w:t>
      6) ведомстволық бағыныстағы ұйымның басшысымен кенестер өткізеді;</w:t>
      </w:r>
    </w:p>
    <w:p>
      <w:pPr>
        <w:spacing w:after="0"/>
        <w:ind w:left="0"/>
        <w:jc w:val="both"/>
      </w:pPr>
      <w:r>
        <w:rPr>
          <w:rFonts w:ascii="Times New Roman"/>
          <w:b w:val="false"/>
          <w:i w:val="false"/>
          <w:color w:val="000000"/>
          <w:sz w:val="28"/>
        </w:rPr>
        <w:t>
      7) “Май ауданының ветеринария бөлімі” мемлекеттік мекемесінің құрылымын әзірлеуді қамтамасыз етеді;</w:t>
      </w:r>
    </w:p>
    <w:p>
      <w:pPr>
        <w:spacing w:after="0"/>
        <w:ind w:left="0"/>
        <w:jc w:val="both"/>
      </w:pPr>
      <w:r>
        <w:rPr>
          <w:rFonts w:ascii="Times New Roman"/>
          <w:b w:val="false"/>
          <w:i w:val="false"/>
          <w:color w:val="000000"/>
          <w:sz w:val="28"/>
        </w:rPr>
        <w:t>
      8) “Май ауданының ветеринария бөлімі” мемлекеттік мекемесінің перспективті және ағымдағы жұмыс жоспарларын бекітеді;</w:t>
      </w:r>
    </w:p>
    <w:p>
      <w:pPr>
        <w:spacing w:after="0"/>
        <w:ind w:left="0"/>
        <w:jc w:val="both"/>
      </w:pPr>
      <w:r>
        <w:rPr>
          <w:rFonts w:ascii="Times New Roman"/>
          <w:b w:val="false"/>
          <w:i w:val="false"/>
          <w:color w:val="000000"/>
          <w:sz w:val="28"/>
        </w:rPr>
        <w:t>
      9) сыбайлас жемқорлыққа қарсы әрекет етеді және ол үшін дербес жауапты болады;</w:t>
      </w:r>
    </w:p>
    <w:p>
      <w:pPr>
        <w:spacing w:after="0"/>
        <w:ind w:left="0"/>
        <w:jc w:val="both"/>
      </w:pPr>
      <w:r>
        <w:rPr>
          <w:rFonts w:ascii="Times New Roman"/>
          <w:b w:val="false"/>
          <w:i w:val="false"/>
          <w:color w:val="000000"/>
          <w:sz w:val="28"/>
        </w:rPr>
        <w:t>
      10) азаматтардың жеке қабылдауын өткізеді;</w:t>
      </w:r>
    </w:p>
    <w:p>
      <w:pPr>
        <w:spacing w:after="0"/>
        <w:ind w:left="0"/>
        <w:jc w:val="both"/>
      </w:pPr>
      <w:r>
        <w:rPr>
          <w:rFonts w:ascii="Times New Roman"/>
          <w:b w:val="false"/>
          <w:i w:val="false"/>
          <w:color w:val="000000"/>
          <w:sz w:val="28"/>
        </w:rPr>
        <w:t>
      “Май ауданының ветеринария бөлімі” мемлекеттік мекемесінің бірінші басшысы болмаған кезенде оның өкілеттіктерін қолданыстағы заңнамаға сәйкес оны алмастыратын тұлға орындайды.</w:t>
      </w:r>
    </w:p>
    <w:bookmarkStart w:name="z35" w:id="33"/>
    <w:p>
      <w:pPr>
        <w:spacing w:after="0"/>
        <w:ind w:left="0"/>
        <w:jc w:val="both"/>
      </w:pPr>
      <w:r>
        <w:rPr>
          <w:rFonts w:ascii="Times New Roman"/>
          <w:b w:val="false"/>
          <w:i w:val="false"/>
          <w:color w:val="000000"/>
          <w:sz w:val="28"/>
        </w:rPr>
        <w:t>
      25. “Май ауданының ветеринария бөлімі” мемлекеттік мекемесі аудандық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p>
    <w:bookmarkEnd w:id="33"/>
    <w:bookmarkStart w:name="z36" w:id="34"/>
    <w:p>
      <w:pPr>
        <w:spacing w:after="0"/>
        <w:ind w:left="0"/>
        <w:jc w:val="both"/>
      </w:pPr>
      <w:r>
        <w:rPr>
          <w:rFonts w:ascii="Times New Roman"/>
          <w:b w:val="false"/>
          <w:i w:val="false"/>
          <w:color w:val="000000"/>
          <w:sz w:val="28"/>
        </w:rPr>
        <w:t>
      26. “Май ауданының ветеринария бөлімі” мемлекеттік мекемесі мен ауданның жергілікті атқарушы органы арасындағы өзара қарым-қатынастары Қазақстан Республикасының қолданыстағы заңнамасымен реттеледі.</w:t>
      </w:r>
    </w:p>
    <w:bookmarkEnd w:id="34"/>
    <w:bookmarkStart w:name="z37" w:id="35"/>
    <w:p>
      <w:pPr>
        <w:spacing w:after="0"/>
        <w:ind w:left="0"/>
        <w:jc w:val="both"/>
      </w:pPr>
      <w:r>
        <w:rPr>
          <w:rFonts w:ascii="Times New Roman"/>
          <w:b w:val="false"/>
          <w:i w:val="false"/>
          <w:color w:val="000000"/>
          <w:sz w:val="28"/>
        </w:rPr>
        <w:t xml:space="preserve">
      27. “Май ауданының ветеринария бөлімі”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5"/>
    <w:bookmarkStart w:name="z38" w:id="36"/>
    <w:p>
      <w:pPr>
        <w:spacing w:after="0"/>
        <w:ind w:left="0"/>
        <w:jc w:val="left"/>
      </w:pPr>
      <w:r>
        <w:rPr>
          <w:rFonts w:ascii="Times New Roman"/>
          <w:b/>
          <w:i w:val="false"/>
          <w:color w:val="000000"/>
        </w:rPr>
        <w:t xml:space="preserve"> 4. “Май ауданының ветеринария бөлімі”</w:t>
      </w:r>
      <w:r>
        <w:br/>
      </w:r>
      <w:r>
        <w:rPr>
          <w:rFonts w:ascii="Times New Roman"/>
          <w:b/>
          <w:i w:val="false"/>
          <w:color w:val="000000"/>
        </w:rPr>
        <w:t>мемлекеттік мекемесінің мүлкі</w:t>
      </w:r>
    </w:p>
    <w:bookmarkEnd w:id="36"/>
    <w:bookmarkStart w:name="z39" w:id="37"/>
    <w:p>
      <w:pPr>
        <w:spacing w:after="0"/>
        <w:ind w:left="0"/>
        <w:jc w:val="both"/>
      </w:pPr>
      <w:r>
        <w:rPr>
          <w:rFonts w:ascii="Times New Roman"/>
          <w:b w:val="false"/>
          <w:i w:val="false"/>
          <w:color w:val="000000"/>
          <w:sz w:val="28"/>
        </w:rPr>
        <w:t>
      28. “Май ауданының ветеринария бөлімі” мемлекеттік мекемесінде заңнамада көзделген жағдайларда жедел басқару құқығында оқшауланған мүлкі болуы мүмкін.</w:t>
      </w:r>
    </w:p>
    <w:bookmarkEnd w:id="37"/>
    <w:p>
      <w:pPr>
        <w:spacing w:after="0"/>
        <w:ind w:left="0"/>
        <w:jc w:val="both"/>
      </w:pPr>
      <w:r>
        <w:rPr>
          <w:rFonts w:ascii="Times New Roman"/>
          <w:b w:val="false"/>
          <w:i w:val="false"/>
          <w:color w:val="000000"/>
          <w:sz w:val="28"/>
        </w:rPr>
        <w:t xml:space="preserve">
      “Май ауданының ветеринария бөлімі” мемлекеттік мекемесінің мүлкі оған меншік иесі берген мүлік, сондай-ақ жеке қызметі нәтижесінде сатып </w:t>
      </w:r>
    </w:p>
    <w:p>
      <w:pPr>
        <w:spacing w:after="0"/>
        <w:ind w:left="0"/>
        <w:jc w:val="both"/>
      </w:pPr>
      <w:r>
        <w:rPr>
          <w:rFonts w:ascii="Times New Roman"/>
          <w:b w:val="false"/>
          <w:i w:val="false"/>
          <w:color w:val="000000"/>
          <w:sz w:val="28"/>
        </w:rPr>
        <w:t>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p>
    <w:bookmarkStart w:name="z40" w:id="38"/>
    <w:p>
      <w:pPr>
        <w:spacing w:after="0"/>
        <w:ind w:left="0"/>
        <w:jc w:val="both"/>
      </w:pPr>
      <w:r>
        <w:rPr>
          <w:rFonts w:ascii="Times New Roman"/>
          <w:b w:val="false"/>
          <w:i w:val="false"/>
          <w:color w:val="000000"/>
          <w:sz w:val="28"/>
        </w:rPr>
        <w:t>
      29. “Май ауданының ветеринария бөлімі” мемлекеттік мекемесіне бекітілген мүлік коммуналдық меншікке жатады.</w:t>
      </w:r>
    </w:p>
    <w:bookmarkEnd w:id="38"/>
    <w:bookmarkStart w:name="z41" w:id="39"/>
    <w:p>
      <w:pPr>
        <w:spacing w:after="0"/>
        <w:ind w:left="0"/>
        <w:jc w:val="both"/>
      </w:pPr>
      <w:r>
        <w:rPr>
          <w:rFonts w:ascii="Times New Roman"/>
          <w:b w:val="false"/>
          <w:i w:val="false"/>
          <w:color w:val="000000"/>
          <w:sz w:val="28"/>
        </w:rPr>
        <w:t>
      30. Егер заңнамада өзгеше көзделмесе, “Май ауданының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39"/>
    <w:bookmarkStart w:name="z42" w:id="40"/>
    <w:p>
      <w:pPr>
        <w:spacing w:after="0"/>
        <w:ind w:left="0"/>
        <w:jc w:val="left"/>
      </w:pPr>
      <w:r>
        <w:rPr>
          <w:rFonts w:ascii="Times New Roman"/>
          <w:b/>
          <w:i w:val="false"/>
          <w:color w:val="000000"/>
        </w:rPr>
        <w:t xml:space="preserve"> 5. “Май ауданының ветеринария бөлімі” мемлекеттік</w:t>
      </w:r>
      <w:r>
        <w:br/>
      </w:r>
      <w:r>
        <w:rPr>
          <w:rFonts w:ascii="Times New Roman"/>
          <w:b/>
          <w:i w:val="false"/>
          <w:color w:val="000000"/>
        </w:rPr>
        <w:t>мекемесін қайта ұйымдастыру және қысқарту (тарату)</w:t>
      </w:r>
    </w:p>
    <w:bookmarkEnd w:id="40"/>
    <w:bookmarkStart w:name="z43" w:id="41"/>
    <w:p>
      <w:pPr>
        <w:spacing w:after="0"/>
        <w:ind w:left="0"/>
        <w:jc w:val="both"/>
      </w:pPr>
      <w:r>
        <w:rPr>
          <w:rFonts w:ascii="Times New Roman"/>
          <w:b w:val="false"/>
          <w:i w:val="false"/>
          <w:color w:val="000000"/>
          <w:sz w:val="28"/>
        </w:rPr>
        <w:t>
      31. “Май ауданының ветеринария бөлімі” мемлекеттік мекемесін қайта ұйымдастыру және қысқарту Қазақстан Республикасының заңнамасына сәйкес жүзеге асырылады.</w:t>
      </w:r>
    </w:p>
    <w:bookmarkEnd w:id="41"/>
    <w:bookmarkStart w:name="z44" w:id="42"/>
    <w:p>
      <w:pPr>
        <w:spacing w:after="0"/>
        <w:ind w:left="0"/>
        <w:jc w:val="both"/>
      </w:pPr>
      <w:r>
        <w:rPr>
          <w:rFonts w:ascii="Times New Roman"/>
          <w:b w:val="false"/>
          <w:i w:val="false"/>
          <w:color w:val="000000"/>
          <w:sz w:val="28"/>
        </w:rPr>
        <w:t>
      32. “Май ауданының ветеринария бөлімі” мемлекеттік мекемесі қысқартылған (таратылған) кезде кредиторлардын талаптарын қанағаттандырғаннан кейін қалған мүлік коммуналдық меншікте қалады.</w:t>
      </w:r>
    </w:p>
    <w:bookmarkEnd w:id="42"/>
    <w:bookmarkStart w:name="z45" w:id="43"/>
    <w:p>
      <w:pPr>
        <w:spacing w:after="0"/>
        <w:ind w:left="0"/>
        <w:jc w:val="left"/>
      </w:pPr>
      <w:r>
        <w:rPr>
          <w:rFonts w:ascii="Times New Roman"/>
          <w:b/>
          <w:i w:val="false"/>
          <w:color w:val="000000"/>
        </w:rPr>
        <w:t xml:space="preserve"> 6. “Май ауданының ветеринария бөлімі” мемлекеттік</w:t>
      </w:r>
      <w:r>
        <w:br/>
      </w:r>
      <w:r>
        <w:rPr>
          <w:rFonts w:ascii="Times New Roman"/>
          <w:b/>
          <w:i w:val="false"/>
          <w:color w:val="000000"/>
        </w:rPr>
        <w:t>мекемесінің қарамағындағы ұйымдардың тізбесі</w:t>
      </w:r>
    </w:p>
    <w:bookmarkEnd w:id="43"/>
    <w:p>
      <w:pPr>
        <w:spacing w:after="0"/>
        <w:ind w:left="0"/>
        <w:jc w:val="both"/>
      </w:pPr>
      <w:r>
        <w:rPr>
          <w:rFonts w:ascii="Times New Roman"/>
          <w:b w:val="false"/>
          <w:i w:val="false"/>
          <w:color w:val="000000"/>
          <w:sz w:val="28"/>
        </w:rPr>
        <w:t>
      Май ауданы әкімдігінің шаруашылық жүргізу құқығында “Май ауданының ветеринариялық станциясы” коммуналдық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