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c1d1" w14:textId="e08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23 желтоқсандағы № 1/48 шешімі. Павлодар облысының Әділет департаментінде 2015 жылғы 28 желтоқсанда № 4862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облысы мәслихатының 2015 жылы 10 желтоқсандағы (V сайланған XLVI сессиясы) "Облыстық мәслихаттың 2014 жылғы 12 желтоқсандағы (V сайланған XXXVII сессиясы) "2015 –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395/46"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Акку" газетінің № 3 басылымында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"2434781" сандары "2434361"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"2118386" сандары "2117966"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"2429873" сандары "2429453"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(дефицитті қолдану)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