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8910" w14:textId="f0c8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сайланған XXXX (кезекті) сессиясы) 2014 жылғы 26 желтоқсандағы "2015 - 2017 жылдарға арналған Лебяжі ауданының бюджеті туралы" № 1/40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2015 жылғы 12 қарашадағы № 1/46 шешімі. Павлодар облысының Әділет департаментінде 2015 жылғы 30 қарашада № 4816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аудандық мәслихаттың (V сайланған XXXX (кезекті) сессиясы) 2014 жылғы 26 желтоқсандағы "2015 - 2017 жылдарға арналған Лебяжі ауданының бюджеті туралы" № 1/40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4270 тіркелген, 2015 жылғы 24 қаңтардағы аудандық "Аққу үні" - "Вести Аққу" газетінің № 3 басылымында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"2442754" сандары "2434781"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"2295" сандары "3794"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"40" сандары "270"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"2128088" сандары "2118386"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"2437846" сандары "2429873"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"6188" сандары "1084"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қосымшаларында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жылғы 1 қаңтардан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XLVI (кезектен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тыс) 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қарашадағы № 1/46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XXXX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 26 желтоқсандағы 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(дефицитті қолдану)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XLVI (кезектен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тыс) 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қарашадағы № 1/46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XXXX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 26 желтоқсандағы 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жылғы арналған жергілікті өзін–өзі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округтін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 (мың.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Баймулдин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Қызыласкер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