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d4c" w14:textId="64b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XXXX (кезекті) сессиясы) 2014 жылғы 26 желтоқсандағы "2015 - 2017 жылдарға арналған Лебяжі ауданының бюджеті туралы" № 1/40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2015 жылғы 21 қыркүйектегі № 5/45 шешімі. Павлодар облысының Әділет департаментінде 2015 жылғы 07 қазанда № 4754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мәслихаттың (V сайланған XXXX (кезекті) сессиясы) 2014 жылғы 26 желтоқсандағы "2015-2017 жылдарға арналған Лебяжі ауданының бюджеті туралы" № 1/40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4270 тіркелген, 2015 жылғы 24 қаңтардағы аудандық "Аққу үні" - "Вести Аққу" газетінің № 3 басылымында жарияланған)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"2446430" сандары "2442754"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"5523" сандары "2295"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"488" сандары "40"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"2469522" сандары "2437846"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 "64946" сандары "47108"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"74325" сандары "56487"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"нөлге тең" сөздері "28000"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 – 28000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"-88038" сандары "-70200"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"88038" сандары "70200"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қыркүйектегі № 5/45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XXXX (кезекті)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№ 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21 қыркүйектегі № 5/45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 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№ 1/40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жылғы арналған жергілікті өзін – 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Қызыласкер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