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8983" w14:textId="0718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Лебяжі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24 шілдедегі № 3/44 шешімі. Павлодар облысының Әділет департаментінде 2015 жылғы 10 тамызда № 4649 болып тіркелді. Күші жойылды - Павлодар облысы Лебяжі аудандық мәслихатының 2016 жылғы 27 шілдедегі № 24/6 (алғашқы ресми жарияланған күннен кейін он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27.07.2016 № 24/6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10 желтоқсандағы "Салық және бюджетке төленетін басқада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Павлодар облысы Лебяжі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Лебяжі ауданының Қазақстан Республикасының жер заңнамасына сәйкес пайдаланылмайтын ауыл шаруашылығы мақсатындағы жерлеріне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Лебяжі аудандық мәслихаттың аграрлық сектор, экология, энергетика, көлік және байланыс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кезінен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