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6dbc" w14:textId="eb56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XXXX (кезекті) сессиясы) 2014 жылғы 26 желтоқсандағы "2015 - 2017 жылдарға арналған Лебяжі ауданының бюджеті туралы" № 1/40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17 маусымдағы № 1/43 шешімі. Павлодар облысының Әділет департаментінде 2015 жылғы 01 шілдеде № 4562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облысы мәслихатының 2015 жылғы 26 мамырдағы (V сайланған XLII сессиясы) "Облыстық мәслихаттың 2014 жылғы 12 желтоқсандағы (V сайланған XXXVII сессиясы) "2015 –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372/42"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мәслихаттың (V сайланған XXXX (кезекті) сессиясы) 2014 жылғы 26 желтоқсандағы "2015 - 2017 жылдарға арналған Лебяжі ауданының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4270 тіркелген, 2015 жылғы 24 қаңтардағы аудандық "Аққу үні" - "Вести Аққу" газетінің № 3 басылымында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"2448549" сандары "2446430"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"5519" сандары "5523"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"2130211" сандары "2128088"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"2468603" сандары "2469522"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"-85000" сандары "-88038"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"85000" сандары "88038"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 (кезекті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1/43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(дефицитті қолдану)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