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fed0f" w14:textId="93fed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ауданының ішкі саясат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2015 жылғы 4 маусымдағы № 127/6 қаулысы. Павлодар облысының Әділет департаментінде 2015 жылғы 29 маусымда № 4552 болып тіркелді. Күші жойылды - Павлодар облысы Лебяжі аудандық әкімдігінің 2017 жылғы 4 шілдедегі № 1-12/160 (алғашқы ресми жарияланған күнінен бастап қолданысқа енгiзiледi)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Лебяжі аудандық әкімдігінің 04.07.2017 № 1-12/160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Лебяжі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Қоса беріліп отырған "Лебяжі ауданының ішкі саясат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 "Лебяжі ауданының ішкі саясат бөлімі" мемлекеттік мекемесі осы қаулыдан туындайтын қажетті шараларды қолдансын.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 аудан әкімінің әлеуметтік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xml:space="preserve"> Осы қаулы алғаш ресми жарияланған күннен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Жанғазинов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Лебяжі ауданы әкімдігінің</w:t>
            </w:r>
            <w:r>
              <w:br/>
            </w:r>
            <w:r>
              <w:rPr>
                <w:rFonts w:ascii="Times New Roman"/>
                <w:b w:val="false"/>
                <w:i w:val="false"/>
                <w:color w:val="000000"/>
                <w:sz w:val="20"/>
              </w:rPr>
              <w:t>2015 жылғы "4" маусымдағы</w:t>
            </w:r>
            <w:r>
              <w:br/>
            </w:r>
            <w:r>
              <w:rPr>
                <w:rFonts w:ascii="Times New Roman"/>
                <w:b w:val="false"/>
                <w:i w:val="false"/>
                <w:color w:val="000000"/>
                <w:sz w:val="20"/>
              </w:rPr>
              <w:t>№ 127/6 қаулысымен</w:t>
            </w:r>
            <w:r>
              <w:br/>
            </w:r>
            <w:r>
              <w:rPr>
                <w:rFonts w:ascii="Times New Roman"/>
                <w:b w:val="false"/>
                <w:i w:val="false"/>
                <w:color w:val="000000"/>
                <w:sz w:val="20"/>
              </w:rPr>
              <w:t>бекітілді</w:t>
            </w:r>
          </w:p>
        </w:tc>
      </w:tr>
    </w:tbl>
    <w:bookmarkStart w:name="z7" w:id="1"/>
    <w:p>
      <w:pPr>
        <w:spacing w:after="0"/>
        <w:ind w:left="0"/>
        <w:jc w:val="left"/>
      </w:pPr>
      <w:r>
        <w:rPr>
          <w:rFonts w:ascii="Times New Roman"/>
          <w:b/>
          <w:i w:val="false"/>
          <w:color w:val="000000"/>
        </w:rPr>
        <w:t xml:space="preserve"> "Лебяжі ауданының ішкі саясат бөлімі"</w:t>
      </w:r>
      <w:r>
        <w:br/>
      </w:r>
      <w:r>
        <w:rPr>
          <w:rFonts w:ascii="Times New Roman"/>
          <w:b/>
          <w:i w:val="false"/>
          <w:color w:val="000000"/>
        </w:rPr>
        <w:t>мемлекеттік мекемесі туралы Ереже</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"Лебяжі ауданының ішкі саясат бөлімі" мемлекеттік мекемесі Лебяжі ауданының ішкі саясат саласындағы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"Лебяжі ауданының ішкі саясат бөлімі"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 "Лебяжі ауданының ішкі саясат бөлімі"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"Лебяжі ауданының ішкі саясат бөлімі"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"Лебяжі ауданының ішкі саясат бөлімі"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"Лебяжі ауданының ішкі саясат бөлімі" мемлекеттік мекемесі егер заңнамаға сәйкес осыған уәкiлеттiк берiлген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"Лебяжі ауданының ішкі саясат бөлімі" мемлекеттік мекемесі өз құзыретінің мәселелері бойынша заңнамада белгiленген тәртiппен "Лебяжі ауданының ішкі саясат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 </w:t>
      </w:r>
      <w:r>
        <w:br/>
      </w:r>
      <w:r>
        <w:rPr>
          <w:rFonts w:ascii="Times New Roman"/>
          <w:b w:val="false"/>
          <w:i w:val="false"/>
          <w:color w:val="000000"/>
          <w:sz w:val="28"/>
        </w:rPr>
        <w:t xml:space="preserve">
      8. </w:t>
      </w:r>
      <w:r>
        <w:rPr>
          <w:rFonts w:ascii="Times New Roman"/>
          <w:b w:val="false"/>
          <w:i w:val="false"/>
          <w:color w:val="000000"/>
          <w:sz w:val="28"/>
        </w:rPr>
        <w:t xml:space="preserve"> "Лебяжі ауданының ішкі саясат бөлімі"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xml:space="preserve">
      9. </w:t>
      </w:r>
      <w:r>
        <w:rPr>
          <w:rFonts w:ascii="Times New Roman"/>
          <w:b w:val="false"/>
          <w:i w:val="false"/>
          <w:color w:val="000000"/>
          <w:sz w:val="28"/>
        </w:rPr>
        <w:t xml:space="preserve"> "Лебяжі ауданының ішкі саясат бөлімі" мемлекеттік мекемесінің орналасқан жері: Қазақстан Республикасы, Павлодар облысы, 140700, Лебяжі ауданы, Аққу ауылы, Амангелді көшесі, 67.</w:t>
      </w:r>
      <w:r>
        <w:br/>
      </w:r>
      <w:r>
        <w:rPr>
          <w:rFonts w:ascii="Times New Roman"/>
          <w:b w:val="false"/>
          <w:i w:val="false"/>
          <w:color w:val="000000"/>
          <w:sz w:val="28"/>
        </w:rPr>
        <w:t xml:space="preserve">
      10. </w:t>
      </w:r>
      <w:r>
        <w:rPr>
          <w:rFonts w:ascii="Times New Roman"/>
          <w:b w:val="false"/>
          <w:i w:val="false"/>
          <w:color w:val="000000"/>
          <w:sz w:val="28"/>
        </w:rPr>
        <w:t xml:space="preserve"> "Лебяжі ауданының ішкі саясат бөлімі" мемлекеттік мекемесінің жұмыс тәртібі: дүйсенбі - жұма күндері сағат 9.00-ден 18.30-ға дейін, түскі үзіліс сағат 13.00-ден 14.30-ға дейін, демалыс күндері: сенбі - жексенбі.</w:t>
      </w:r>
      <w:r>
        <w:br/>
      </w:r>
      <w:r>
        <w:rPr>
          <w:rFonts w:ascii="Times New Roman"/>
          <w:b w:val="false"/>
          <w:i w:val="false"/>
          <w:color w:val="000000"/>
          <w:sz w:val="28"/>
        </w:rPr>
        <w:t xml:space="preserve">
      11. </w:t>
      </w:r>
      <w:r>
        <w:rPr>
          <w:rFonts w:ascii="Times New Roman"/>
          <w:b w:val="false"/>
          <w:i w:val="false"/>
          <w:color w:val="000000"/>
          <w:sz w:val="28"/>
        </w:rPr>
        <w:t xml:space="preserve"> Мемлекеттік мекеменің толық атауы - "Лебяжі ауданының ішкі саясат бөлімі" мемлекеттік мекемесі, государственное учреждение "Отдел внутренней политики Лебяжинского района".</w:t>
      </w:r>
      <w:r>
        <w:br/>
      </w:r>
      <w:r>
        <w:rPr>
          <w:rFonts w:ascii="Times New Roman"/>
          <w:b w:val="false"/>
          <w:i w:val="false"/>
          <w:color w:val="000000"/>
          <w:sz w:val="28"/>
        </w:rPr>
        <w:t xml:space="preserve">
      12. </w:t>
      </w:r>
      <w:r>
        <w:rPr>
          <w:rFonts w:ascii="Times New Roman"/>
          <w:b w:val="false"/>
          <w:i w:val="false"/>
          <w:color w:val="000000"/>
          <w:sz w:val="28"/>
        </w:rPr>
        <w:t xml:space="preserve"> Мемлекет Лебяжі ауданының әкімдігі тұлғасында "Лебяжі ауданының ішкі саясат бөлімі" мемлекеттік мекемесінің құрылтайшысы болып табылады.</w:t>
      </w:r>
      <w:r>
        <w:br/>
      </w:r>
      <w:r>
        <w:rPr>
          <w:rFonts w:ascii="Times New Roman"/>
          <w:b w:val="false"/>
          <w:i w:val="false"/>
          <w:color w:val="000000"/>
          <w:sz w:val="28"/>
        </w:rPr>
        <w:t xml:space="preserve">
      13. </w:t>
      </w: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"Лебяжі ауданының ішкі саясат бөлімі" мемлекеттік мекемесінің құрылтай құжаты болып табылады.</w:t>
      </w:r>
      <w:r>
        <w:br/>
      </w:r>
      <w:r>
        <w:rPr>
          <w:rFonts w:ascii="Times New Roman"/>
          <w:b w:val="false"/>
          <w:i w:val="false"/>
          <w:color w:val="000000"/>
          <w:sz w:val="28"/>
        </w:rPr>
        <w:t xml:space="preserve">
      14. </w:t>
      </w:r>
      <w:r>
        <w:rPr>
          <w:rFonts w:ascii="Times New Roman"/>
          <w:b w:val="false"/>
          <w:i w:val="false"/>
          <w:color w:val="000000"/>
          <w:sz w:val="28"/>
        </w:rPr>
        <w:t xml:space="preserve"> "Лебяжі ауданының ішкі саясат бөлімі" мемлекеттік мекемесінің қызметiн қаржыландыру жергілікті бюджеттен жүзеге асырылады.</w:t>
      </w:r>
      <w:r>
        <w:br/>
      </w:r>
      <w:r>
        <w:rPr>
          <w:rFonts w:ascii="Times New Roman"/>
          <w:b w:val="false"/>
          <w:i w:val="false"/>
          <w:color w:val="000000"/>
          <w:sz w:val="28"/>
        </w:rPr>
        <w:t xml:space="preserve">
      15. </w:t>
      </w:r>
      <w:r>
        <w:rPr>
          <w:rFonts w:ascii="Times New Roman"/>
          <w:b w:val="false"/>
          <w:i w:val="false"/>
          <w:color w:val="000000"/>
          <w:sz w:val="28"/>
        </w:rPr>
        <w:t xml:space="preserve"> "Лебяжі ауданының ішкі саясат бөлімі" мемлекеттік мекемесіне кәсiпкерлiк субъектілерімен "Лебяжі ауданының ішкі саясат бөлімі"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"Лебяжі ауданының ішкі саясат бөлімі" мемлекеттік мекемесіне заңнамалық актiлермен кiрiстер әкелетiн қызметтi жүзеге асыру құқығы берiлсе, онда осындай қызметтен алынған кiрiстер республикалық бюджеттің кiрiсiне жiберiледi.</w:t>
      </w:r>
    </w:p>
    <w:bookmarkEnd w:id="3"/>
    <w:bookmarkStart w:name="z24" w:id="4"/>
    <w:p>
      <w:pPr>
        <w:spacing w:after="0"/>
        <w:ind w:left="0"/>
        <w:jc w:val="left"/>
      </w:pPr>
      <w:r>
        <w:rPr>
          <w:rFonts w:ascii="Times New Roman"/>
          <w:b/>
          <w:i w:val="false"/>
          <w:color w:val="000000"/>
        </w:rPr>
        <w:t xml:space="preserve"> 2. "Лебяжі ауданының ішкі саясат бөлімі" мемлекеттік мекемесінің</w:t>
      </w:r>
      <w:r>
        <w:br/>
      </w:r>
      <w:r>
        <w:rPr>
          <w:rFonts w:ascii="Times New Roman"/>
          <w:b/>
          <w:i w:val="false"/>
          <w:color w:val="000000"/>
        </w:rPr>
        <w:t>миссиясы, мақсаты, қызметінің мәні, негізгі міндеттері, функциялары,</w:t>
      </w:r>
      <w:r>
        <w:br/>
      </w:r>
      <w:r>
        <w:rPr>
          <w:rFonts w:ascii="Times New Roman"/>
          <w:b/>
          <w:i w:val="false"/>
          <w:color w:val="000000"/>
        </w:rPr>
        <w:t>құқықтары мен міндеттері</w:t>
      </w:r>
    </w:p>
    <w:bookmarkEnd w:id="4"/>
    <w:bookmarkStart w:name="z25" w:id="5"/>
    <w:p>
      <w:pPr>
        <w:spacing w:after="0"/>
        <w:ind w:left="0"/>
        <w:jc w:val="both"/>
      </w:pPr>
      <w:r>
        <w:rPr>
          <w:rFonts w:ascii="Times New Roman"/>
          <w:b w:val="false"/>
          <w:i w:val="false"/>
          <w:color w:val="000000"/>
          <w:sz w:val="28"/>
        </w:rPr>
        <w:t>
      16.  "Лебяжі ауданының ішкі саясат бөлімі" мемлекеттік мекемесінің миссиясы: ауданда ішкі саяси тұрақтылықты, ел бірлігін қамтамасыз ету және тұрғындарды топтастыру жөніндегі мемлекеттік саясатты жүзеге асыру.</w:t>
      </w:r>
      <w:r>
        <w:br/>
      </w:r>
      <w:r>
        <w:rPr>
          <w:rFonts w:ascii="Times New Roman"/>
          <w:b w:val="false"/>
          <w:i w:val="false"/>
          <w:color w:val="000000"/>
          <w:sz w:val="28"/>
        </w:rPr>
        <w:t xml:space="preserve">
      17. </w:t>
      </w:r>
      <w:r>
        <w:rPr>
          <w:rFonts w:ascii="Times New Roman"/>
          <w:b w:val="false"/>
          <w:i w:val="false"/>
          <w:color w:val="000000"/>
          <w:sz w:val="28"/>
        </w:rPr>
        <w:t xml:space="preserve"> "Лебяжі ауданының ішкі саясат бөлімі" мемлекеттік мекемесінің мақсаты ішкі саяси үрдістерді мемлекеттік реттеуге, ауданның мемлекеттік органдарымен ішкі саясат саласында әрекеттесуге, аудандағы қоғамдық-саяси ахуалды, саяси партиялардың және өзге қоғамдық бірлестіктердің қызметін бақылауға, талдауға, болжауға және ішкі саяси тұрақтылықты қамтамасыз етуге қатысу болып табылады.</w:t>
      </w:r>
      <w:r>
        <w:br/>
      </w:r>
      <w:r>
        <w:rPr>
          <w:rFonts w:ascii="Times New Roman"/>
          <w:b w:val="false"/>
          <w:i w:val="false"/>
          <w:color w:val="000000"/>
          <w:sz w:val="28"/>
        </w:rPr>
        <w:t xml:space="preserve">
      18. </w:t>
      </w:r>
      <w:r>
        <w:rPr>
          <w:rFonts w:ascii="Times New Roman"/>
          <w:b w:val="false"/>
          <w:i w:val="false"/>
          <w:color w:val="000000"/>
          <w:sz w:val="28"/>
        </w:rPr>
        <w:t xml:space="preserve"> "Лебяжі ауданының ішкі саясат бөлімі" мемлекеттік мекемесі қызметінің мәні ішкі саяси үрдістерді реттеуге, мемлекеттік органдармен ішкі саясат саласында әрекеттесуге бағытталған мемлекеттік саясатты жүргізу болып табылады.</w:t>
      </w:r>
      <w:r>
        <w:br/>
      </w:r>
      <w:r>
        <w:rPr>
          <w:rFonts w:ascii="Times New Roman"/>
          <w:b w:val="false"/>
          <w:i w:val="false"/>
          <w:color w:val="000000"/>
          <w:sz w:val="28"/>
        </w:rPr>
        <w:t xml:space="preserve">
      19. </w:t>
      </w:r>
      <w:r>
        <w:rPr>
          <w:rFonts w:ascii="Times New Roman"/>
          <w:b w:val="false"/>
          <w:i w:val="false"/>
          <w:color w:val="000000"/>
          <w:sz w:val="28"/>
        </w:rPr>
        <w:t xml:space="preserve"> Міндеттері:</w:t>
      </w:r>
      <w:r>
        <w:br/>
      </w:r>
      <w:r>
        <w:rPr>
          <w:rFonts w:ascii="Times New Roman"/>
          <w:b w:val="false"/>
          <w:i w:val="false"/>
          <w:color w:val="000000"/>
          <w:sz w:val="28"/>
        </w:rPr>
        <w:t>
      1)  ауданның мемлекеттік органдарымен қоғамдық-саяси тұрақтылықты, қоғамдық үрдістердің демократизациялануын және қоғамның бірігуін қамтамасыз ету бойынша әрекеттесу;</w:t>
      </w:r>
      <w:r>
        <w:br/>
      </w:r>
      <w:r>
        <w:rPr>
          <w:rFonts w:ascii="Times New Roman"/>
          <w:b w:val="false"/>
          <w:i w:val="false"/>
          <w:color w:val="000000"/>
          <w:sz w:val="28"/>
        </w:rPr>
        <w:t xml:space="preserve">
      2)  қоғамдық бірлестіктермен, саяси партиялармен өзара әрекеттесу және қолдау; </w:t>
      </w:r>
      <w:r>
        <w:br/>
      </w:r>
      <w:r>
        <w:rPr>
          <w:rFonts w:ascii="Times New Roman"/>
          <w:b w:val="false"/>
          <w:i w:val="false"/>
          <w:color w:val="000000"/>
          <w:sz w:val="28"/>
        </w:rPr>
        <w:t>
      3)  мемлекеттік саясатты жүргізуге жағдай туғызуға, ауданның мемлекеттік органдарымен мемлекеттік ішкі саясатты насихаттау және түсіндіру бойынша аудандық бағдарламаларды өңдеуге және іске асыруға бағытталған жағдайларды тудыру бойынша шараларды әзірлеу</w:t>
      </w:r>
      <w:r>
        <w:br/>
      </w:r>
      <w:r>
        <w:rPr>
          <w:rFonts w:ascii="Times New Roman"/>
          <w:b w:val="false"/>
          <w:i w:val="false"/>
          <w:color w:val="000000"/>
          <w:sz w:val="28"/>
        </w:rPr>
        <w:t>
      4)  ауданда болып жатқан қоғамдық-саяси үрдістерді және олардың даму тенденцияларын жан-жақты бақылау, болжау және объективті зерттеу жүйелерін ұйымдастыру;</w:t>
      </w:r>
      <w:r>
        <w:br/>
      </w:r>
      <w:r>
        <w:rPr>
          <w:rFonts w:ascii="Times New Roman"/>
          <w:b w:val="false"/>
          <w:i w:val="false"/>
          <w:color w:val="000000"/>
          <w:sz w:val="28"/>
        </w:rPr>
        <w:t>
      5)  Лебяжі ауданындағы қоғамдық-саяси жағдайын талдау және мониторингтеу.</w:t>
      </w:r>
      <w:r>
        <w:br/>
      </w:r>
      <w:r>
        <w:rPr>
          <w:rFonts w:ascii="Times New Roman"/>
          <w:b w:val="false"/>
          <w:i w:val="false"/>
          <w:color w:val="000000"/>
          <w:sz w:val="28"/>
        </w:rPr>
        <w:t xml:space="preserve">
      20. </w:t>
      </w:r>
      <w:r>
        <w:rPr>
          <w:rFonts w:ascii="Times New Roman"/>
          <w:b w:val="false"/>
          <w:i w:val="false"/>
          <w:color w:val="000000"/>
          <w:sz w:val="28"/>
        </w:rPr>
        <w:t xml:space="preserve"> Функциялары:</w:t>
      </w:r>
      <w:r>
        <w:br/>
      </w:r>
      <w:r>
        <w:rPr>
          <w:rFonts w:ascii="Times New Roman"/>
          <w:b w:val="false"/>
          <w:i w:val="false"/>
          <w:color w:val="000000"/>
          <w:sz w:val="28"/>
        </w:rPr>
        <w:t>
      1)  "Лебяжі ауданының ішкі саясат бөлімі" мемлекеттік мекемесінің құзыретіне жататын мәселелер бойынша аудан әкімі мен әкімдігінің актілерінің жобаларын әзірлеу;</w:t>
      </w:r>
      <w:r>
        <w:br/>
      </w:r>
      <w:r>
        <w:rPr>
          <w:rFonts w:ascii="Times New Roman"/>
          <w:b w:val="false"/>
          <w:i w:val="false"/>
          <w:color w:val="000000"/>
          <w:sz w:val="28"/>
        </w:rPr>
        <w:t xml:space="preserve">
      2)  ауданда 2050 жылға дейінгі Қазақстанның даму </w:t>
      </w:r>
      <w:r>
        <w:rPr>
          <w:rFonts w:ascii="Times New Roman"/>
          <w:b w:val="false"/>
          <w:i w:val="false"/>
          <w:color w:val="000000"/>
          <w:sz w:val="28"/>
        </w:rPr>
        <w:t>Стратегиясының</w:t>
      </w:r>
      <w:r>
        <w:rPr>
          <w:rFonts w:ascii="Times New Roman"/>
          <w:b w:val="false"/>
          <w:i w:val="false"/>
          <w:color w:val="000000"/>
          <w:sz w:val="28"/>
        </w:rPr>
        <w:t>, жыл сайынғы Президенттің Қазақстан халқына Жолдауларын, мемлекеттік және салалық бағдарламалар мен басқа да стратегиялық құжаттардың негізгі артықшылықтарын түсіндіру және насихаттауды қамтамасыз етеді;</w:t>
      </w:r>
      <w:r>
        <w:br/>
      </w:r>
      <w:r>
        <w:rPr>
          <w:rFonts w:ascii="Times New Roman"/>
          <w:b w:val="false"/>
          <w:i w:val="false"/>
          <w:color w:val="000000"/>
          <w:sz w:val="28"/>
        </w:rPr>
        <w:t>
      3)  ауданның жергілікті атқарушы органдарының әлеуметтік-экономикалық, қоғамдық-саяси және басқа да салалардағы қызметі туралы ақпараттық-түсіндіру жұмысын, аталған бағытта жұмысты жетілдіру бойынша ұсыныстардың әзірленуін ұйымдастырады;</w:t>
      </w:r>
      <w:r>
        <w:br/>
      </w:r>
      <w:r>
        <w:rPr>
          <w:rFonts w:ascii="Times New Roman"/>
          <w:b w:val="false"/>
          <w:i w:val="false"/>
          <w:color w:val="000000"/>
          <w:sz w:val="28"/>
        </w:rPr>
        <w:t>
      4)  ауданда мемлекеттік жастар саясатын іске асырады;</w:t>
      </w:r>
      <w:r>
        <w:br/>
      </w:r>
      <w:r>
        <w:rPr>
          <w:rFonts w:ascii="Times New Roman"/>
          <w:b w:val="false"/>
          <w:i w:val="false"/>
          <w:color w:val="000000"/>
          <w:sz w:val="28"/>
        </w:rPr>
        <w:t>
      5)  Лебяжі ауданының аумағында дінге қатысты мемлекеттің саясатын өз кезігімен жүзеге асыру, діни бірлестіктердің қарым-қатынасын реттеу саласындағы заңнаманы жүзеге асыруды қамтамасыз ету;</w:t>
      </w:r>
      <w:r>
        <w:br/>
      </w:r>
      <w:r>
        <w:rPr>
          <w:rFonts w:ascii="Times New Roman"/>
          <w:b w:val="false"/>
          <w:i w:val="false"/>
          <w:color w:val="000000"/>
          <w:sz w:val="28"/>
        </w:rPr>
        <w:t>
      6)  ауданның қоғамдық-саяси, діни, жастар, үкіметтік емес бірлестерінің ақпараттық деректер қорын қалыптастыру, жинау, қорыту және жіктеу жөніндегі жұмысты жүзеге асыру;</w:t>
      </w:r>
      <w:r>
        <w:br/>
      </w:r>
      <w:r>
        <w:rPr>
          <w:rFonts w:ascii="Times New Roman"/>
          <w:b w:val="false"/>
          <w:i w:val="false"/>
          <w:color w:val="000000"/>
          <w:sz w:val="28"/>
        </w:rPr>
        <w:t>
      7)  саяси партиялармен, үкіметтік емес ұйымдармен, этно-мәдени, діни бірлестіктермен, кәсіптік одақтармен өзара әрекеттесуді жүзеге асыру;</w:t>
      </w:r>
      <w:r>
        <w:br/>
      </w:r>
      <w:r>
        <w:rPr>
          <w:rFonts w:ascii="Times New Roman"/>
          <w:b w:val="false"/>
          <w:i w:val="false"/>
          <w:color w:val="000000"/>
          <w:sz w:val="28"/>
        </w:rPr>
        <w:t>
      8)  Қазақстан Республикасының мемлекеттік рәміздерін қолдануды насихаттау, әдістемелік көмек көрсету жұмыстарын жүзеге асырады;</w:t>
      </w:r>
      <w:r>
        <w:br/>
      </w:r>
      <w:r>
        <w:rPr>
          <w:rFonts w:ascii="Times New Roman"/>
          <w:b w:val="false"/>
          <w:i w:val="false"/>
          <w:color w:val="000000"/>
          <w:sz w:val="28"/>
        </w:rPr>
        <w:t>
      9)  аудандағы отбасы-демографиялық жағдайының мәселелері бойынша жұмысты жүзеге асыру, Қазақстан Республикасында гендерлік және отбасы-демографиялық саясатының негізгі бағыттары бойынша ұсыныстар мен нұсқаулықтарды әзірлеу;</w:t>
      </w:r>
      <w:r>
        <w:br/>
      </w:r>
      <w:r>
        <w:rPr>
          <w:rFonts w:ascii="Times New Roman"/>
          <w:b w:val="false"/>
          <w:i w:val="false"/>
          <w:color w:val="000000"/>
          <w:sz w:val="28"/>
        </w:rPr>
        <w:t>
      10)  әкімдіктің отырыстарына және аудан әкімі жанындағы мәжілістеріне "Лебяжі ауданының ішкі саясат бөлімі" мемлекеттік мекемесінің құзыретіне жататын мәселелері бойынша материалдарын, талдамалы жазбахаттарын, әлеуметтік сауалнамалардың нәтижелерін, ауданда болып жатқан әлеуметтік-саяси үдірістер дамуының динамикасы мен тенденциялары туралы ақпаратты дайындау;</w:t>
      </w:r>
      <w:r>
        <w:br/>
      </w:r>
      <w:r>
        <w:rPr>
          <w:rFonts w:ascii="Times New Roman"/>
          <w:b w:val="false"/>
          <w:i w:val="false"/>
          <w:color w:val="000000"/>
          <w:sz w:val="28"/>
        </w:rPr>
        <w:t>
      11)  ауданда ішкі саяси тұрақтылықты нығайтуға, саяси үрдістерді демократизациялауға бағытталған облыстық және аудандық ғылыми-тәжірибелік конференцияларды дайындау мен өткізуге қатысады;</w:t>
      </w:r>
      <w:r>
        <w:br/>
      </w:r>
      <w:r>
        <w:rPr>
          <w:rFonts w:ascii="Times New Roman"/>
          <w:b w:val="false"/>
          <w:i w:val="false"/>
          <w:color w:val="000000"/>
          <w:sz w:val="28"/>
        </w:rPr>
        <w:t>
      12)  бұқаралық ақпарат құралдары арқылы қоғаммен байланысты орнату және үнемі дамыту;</w:t>
      </w:r>
      <w:r>
        <w:br/>
      </w:r>
      <w:r>
        <w:rPr>
          <w:rFonts w:ascii="Times New Roman"/>
          <w:b w:val="false"/>
          <w:i w:val="false"/>
          <w:color w:val="000000"/>
          <w:sz w:val="28"/>
        </w:rPr>
        <w:t>
      13)  ведомствоға қарасты ұйымдарға әдістемелік көмек көрсетеді;</w:t>
      </w:r>
      <w:r>
        <w:br/>
      </w:r>
      <w:r>
        <w:rPr>
          <w:rFonts w:ascii="Times New Roman"/>
          <w:b w:val="false"/>
          <w:i w:val="false"/>
          <w:color w:val="000000"/>
          <w:sz w:val="28"/>
        </w:rPr>
        <w:t>
      14)  мемлекеттік жастар саясатын іске асыру бойынша консультативтік-кеңестік органдардың қызметін қамтамасыз етеді;</w:t>
      </w:r>
      <w:r>
        <w:br/>
      </w:r>
      <w:r>
        <w:rPr>
          <w:rFonts w:ascii="Times New Roman"/>
          <w:b w:val="false"/>
          <w:i w:val="false"/>
          <w:color w:val="000000"/>
          <w:sz w:val="28"/>
        </w:rPr>
        <w:t>
      15)  бұқаралық ақпарат құралдары арқылы мемлекеттік ақпараттық саясатты іске асырады;</w:t>
      </w:r>
      <w:r>
        <w:br/>
      </w:r>
      <w:r>
        <w:rPr>
          <w:rFonts w:ascii="Times New Roman"/>
          <w:b w:val="false"/>
          <w:i w:val="false"/>
          <w:color w:val="000000"/>
          <w:sz w:val="28"/>
        </w:rPr>
        <w:t>
      16)  Қазақстан Республикасының заңнамасымен қарастырылған өзге де функцияларды жүзеге асырады.</w:t>
      </w:r>
      <w:r>
        <w:br/>
      </w:r>
      <w:r>
        <w:rPr>
          <w:rFonts w:ascii="Times New Roman"/>
          <w:b w:val="false"/>
          <w:i w:val="false"/>
          <w:color w:val="000000"/>
          <w:sz w:val="28"/>
        </w:rPr>
        <w:t xml:space="preserve">
      21.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1)  мемлекеттік органдардың, ұйымдардың, кәсіпорындардың, лауазымды тұлғалардың және азаматтардың келісімі бойынша белгіленген тәртіпте "Лебяжі ауданының ішкі саясат бөлімі" мемлекеттік мекемесінің алдына қойылған міндеттерді орындаумен байланысты мәселелер бойынша ақпаратты сұрату және алу;</w:t>
      </w:r>
      <w:r>
        <w:br/>
      </w:r>
      <w:r>
        <w:rPr>
          <w:rFonts w:ascii="Times New Roman"/>
          <w:b w:val="false"/>
          <w:i w:val="false"/>
          <w:color w:val="000000"/>
          <w:sz w:val="28"/>
        </w:rPr>
        <w:t>
      2)  жергілікті бюджеттерден қаржыландырылатын басқа да атқарушы органдардың мамандарын олардың басшыларының келісімі бойынша жұмысқа тарту;</w:t>
      </w:r>
      <w:r>
        <w:br/>
      </w:r>
      <w:r>
        <w:rPr>
          <w:rFonts w:ascii="Times New Roman"/>
          <w:b w:val="false"/>
          <w:i w:val="false"/>
          <w:color w:val="000000"/>
          <w:sz w:val="28"/>
        </w:rPr>
        <w:t>
      3)  "Лебяжі ауданының ішкі саясат бөлімі" мемлекеттік мекемесінің мүдделерін мемлекеттік органдарда, сотта өкілдік ету;</w:t>
      </w:r>
      <w:r>
        <w:br/>
      </w:r>
      <w:r>
        <w:rPr>
          <w:rFonts w:ascii="Times New Roman"/>
          <w:b w:val="false"/>
          <w:i w:val="false"/>
          <w:color w:val="000000"/>
          <w:sz w:val="28"/>
        </w:rPr>
        <w:t>
      4)  өз құзыреті шегінде шарттар, келісімдер жасау;</w:t>
      </w:r>
      <w:r>
        <w:br/>
      </w:r>
      <w:r>
        <w:rPr>
          <w:rFonts w:ascii="Times New Roman"/>
          <w:b w:val="false"/>
          <w:i w:val="false"/>
          <w:color w:val="000000"/>
          <w:sz w:val="28"/>
        </w:rPr>
        <w:t xml:space="preserve">
      5)  Қазақстан Республикасының заңнамасына сәйкес өзге де құқықтар мен міндеттерді жүзеге асыру. </w:t>
      </w:r>
    </w:p>
    <w:bookmarkEnd w:id="5"/>
    <w:bookmarkStart w:name="z31" w:id="6"/>
    <w:p>
      <w:pPr>
        <w:spacing w:after="0"/>
        <w:ind w:left="0"/>
        <w:jc w:val="left"/>
      </w:pPr>
      <w:r>
        <w:rPr>
          <w:rFonts w:ascii="Times New Roman"/>
          <w:b/>
          <w:i w:val="false"/>
          <w:color w:val="000000"/>
        </w:rPr>
        <w:t xml:space="preserve"> 3. "Лебяжі ауданының ішкі саясат бөлімі"</w:t>
      </w:r>
      <w:r>
        <w:br/>
      </w:r>
      <w:r>
        <w:rPr>
          <w:rFonts w:ascii="Times New Roman"/>
          <w:b/>
          <w:i w:val="false"/>
          <w:color w:val="000000"/>
        </w:rPr>
        <w:t>мемлекеттік мекемесінің қызметін ұйымдастыру</w:t>
      </w:r>
    </w:p>
    <w:bookmarkEnd w:id="6"/>
    <w:bookmarkStart w:name="z32" w:id="7"/>
    <w:p>
      <w:pPr>
        <w:spacing w:after="0"/>
        <w:ind w:left="0"/>
        <w:jc w:val="both"/>
      </w:pPr>
      <w:r>
        <w:rPr>
          <w:rFonts w:ascii="Times New Roman"/>
          <w:b w:val="false"/>
          <w:i w:val="false"/>
          <w:color w:val="000000"/>
          <w:sz w:val="28"/>
        </w:rPr>
        <w:t>
      22.  "Лебяжі ауданының ішкі саясат бөлімі" мемлекеттік мекемесіне басшылықты "Лебяжі ауданының ішкі саясат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23. </w:t>
      </w:r>
      <w:r>
        <w:rPr>
          <w:rFonts w:ascii="Times New Roman"/>
          <w:b w:val="false"/>
          <w:i w:val="false"/>
          <w:color w:val="000000"/>
          <w:sz w:val="28"/>
        </w:rPr>
        <w:t xml:space="preserve"> "Лебяжі ауданының ішкі саясат бөлімі" мемлекеттік мекемесінің бірінші басшысын Қазақстан Республикасындағы қолданыстағы заңнамасына сәйкес Лебяжі ауданының әкімімен қызметіне тағайындалады және қызметінен босатылады. </w:t>
      </w:r>
      <w:r>
        <w:br/>
      </w:r>
      <w:r>
        <w:rPr>
          <w:rFonts w:ascii="Times New Roman"/>
          <w:b w:val="false"/>
          <w:i w:val="false"/>
          <w:color w:val="000000"/>
          <w:sz w:val="28"/>
        </w:rPr>
        <w:t xml:space="preserve">
      24. </w:t>
      </w:r>
      <w:r>
        <w:rPr>
          <w:rFonts w:ascii="Times New Roman"/>
          <w:b w:val="false"/>
          <w:i w:val="false"/>
          <w:color w:val="000000"/>
          <w:sz w:val="28"/>
        </w:rPr>
        <w:t xml:space="preserve"> "Лебяжі ауданының ішкі саясат бөлімі" мемлекеттік мекемесі бірінші басшысының өкілеттігі:</w:t>
      </w:r>
      <w:r>
        <w:br/>
      </w:r>
      <w:r>
        <w:rPr>
          <w:rFonts w:ascii="Times New Roman"/>
          <w:b w:val="false"/>
          <w:i w:val="false"/>
          <w:color w:val="000000"/>
          <w:sz w:val="28"/>
        </w:rPr>
        <w:t xml:space="preserve">
      1)  "Лебяжі ауданының ішкі саясат бөлімі" мемлекеттік мекемесінің Ережесін аудан әкімдігіне бекітуге ұсынады; </w:t>
      </w:r>
      <w:r>
        <w:br/>
      </w:r>
      <w:r>
        <w:rPr>
          <w:rFonts w:ascii="Times New Roman"/>
          <w:b w:val="false"/>
          <w:i w:val="false"/>
          <w:color w:val="000000"/>
          <w:sz w:val="28"/>
        </w:rPr>
        <w:t>
      2)  Қазақстан Республикасының заңнамасына сәйкес "Лебяжі ауданының ішкі саясат бөлімі" мемлекеттік мекемесінің қызметкерлерін қызметке тағайындайды және қызметтен босатады;</w:t>
      </w:r>
      <w:r>
        <w:br/>
      </w:r>
      <w:r>
        <w:rPr>
          <w:rFonts w:ascii="Times New Roman"/>
          <w:b w:val="false"/>
          <w:i w:val="false"/>
          <w:color w:val="000000"/>
          <w:sz w:val="28"/>
        </w:rPr>
        <w:t>
      3)  Қазақстан Республикасының заңнамасымен белгіленген тәртіпте "Лебяжі ауданының ішкі саясат бөлімі" мемлекеттік мекемесінің қызметкерлерін мадақтайды, материалдық көмек көрсетуді, оларға тәртіптік жаза қолдануды жүзеге асырады;</w:t>
      </w:r>
      <w:r>
        <w:br/>
      </w:r>
      <w:r>
        <w:rPr>
          <w:rFonts w:ascii="Times New Roman"/>
          <w:b w:val="false"/>
          <w:i w:val="false"/>
          <w:color w:val="000000"/>
          <w:sz w:val="28"/>
        </w:rPr>
        <w:t>
      4)  "Лебяжі ауданының ішкі саясат бөлімі" мемлекеттік мекемесі қызметкерлерінің барлығы орындауға міндетті өз құзыретіне жататын мәселелер бойынша бұйрықтар шығарады және нұсқаулар береді;</w:t>
      </w:r>
      <w:r>
        <w:br/>
      </w:r>
      <w:r>
        <w:rPr>
          <w:rFonts w:ascii="Times New Roman"/>
          <w:b w:val="false"/>
          <w:i w:val="false"/>
          <w:color w:val="000000"/>
          <w:sz w:val="28"/>
        </w:rPr>
        <w:t>
      5)  барлық мемлекеттік органдарда соттарда және меншік нысанына қарамастан өзге де ұйымдарда Қазақстан Республикасының қолданыстағы заңнамасына сәйкес "Лебяжі ауданының ішкі саясат бөлімі" мемлекеттік мекемесінің мүддесін қорғайды;</w:t>
      </w:r>
      <w:r>
        <w:br/>
      </w:r>
      <w:r>
        <w:rPr>
          <w:rFonts w:ascii="Times New Roman"/>
          <w:b w:val="false"/>
          <w:i w:val="false"/>
          <w:color w:val="000000"/>
          <w:sz w:val="28"/>
        </w:rPr>
        <w:t>
      6)  "Лебяжі ауданының ішкі саясат бөлімі" мемлекеттік мекемесінің құзыретіне жататын мәселелер бойынша мемлекеттік органдарда, өзге де мекемелерде бөлім мүдделерін білдіру құқығына сенімхаттарды береді;</w:t>
      </w:r>
      <w:r>
        <w:br/>
      </w:r>
      <w:r>
        <w:rPr>
          <w:rFonts w:ascii="Times New Roman"/>
          <w:b w:val="false"/>
          <w:i w:val="false"/>
          <w:color w:val="000000"/>
          <w:sz w:val="28"/>
        </w:rPr>
        <w:t>
      7)  ведомствоға бағынысты ұйымдардың басшыларымен кеңестер өткізеді;</w:t>
      </w:r>
      <w:r>
        <w:br/>
      </w:r>
      <w:r>
        <w:rPr>
          <w:rFonts w:ascii="Times New Roman"/>
          <w:b w:val="false"/>
          <w:i w:val="false"/>
          <w:color w:val="000000"/>
          <w:sz w:val="28"/>
        </w:rPr>
        <w:t>
      8)  өз құзіретінің шегінде қызметтік құжаттарға қол қояды;</w:t>
      </w:r>
      <w:r>
        <w:br/>
      </w:r>
      <w:r>
        <w:rPr>
          <w:rFonts w:ascii="Times New Roman"/>
          <w:b w:val="false"/>
          <w:i w:val="false"/>
          <w:color w:val="000000"/>
          <w:sz w:val="28"/>
        </w:rPr>
        <w:t>
      9)  сыбайлас жемқорлыққа қарсы әрекет етеді және оған дербес жауап береді;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"Лебяжі ауданының ішкі саясат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25. </w:t>
      </w:r>
      <w:r>
        <w:rPr>
          <w:rFonts w:ascii="Times New Roman"/>
          <w:b w:val="false"/>
          <w:i w:val="false"/>
          <w:color w:val="000000"/>
          <w:sz w:val="28"/>
        </w:rPr>
        <w:t xml:space="preserve"> "Лебяжі ауданының ішкі саясат бөлімі" мемлекеттік мекемесі мен коммуналдық мүлікті басқару жөніндегі уәкілетті органы (ауданның жергілікті атқарушы органы) арасындағы өзара қарым-қатынас Қазақстан Республикасының қолданыстағы заңнамасымен реттеледі.</w:t>
      </w:r>
      <w:r>
        <w:br/>
      </w:r>
      <w:r>
        <w:rPr>
          <w:rFonts w:ascii="Times New Roman"/>
          <w:b w:val="false"/>
          <w:i w:val="false"/>
          <w:color w:val="000000"/>
          <w:sz w:val="28"/>
        </w:rPr>
        <w:t xml:space="preserve">
      26. </w:t>
      </w:r>
      <w:r>
        <w:rPr>
          <w:rFonts w:ascii="Times New Roman"/>
          <w:b w:val="false"/>
          <w:i w:val="false"/>
          <w:color w:val="000000"/>
          <w:sz w:val="28"/>
        </w:rPr>
        <w:t xml:space="preserve"> "Лебяжі ауданының ішкі саясат бөлімі" мемлекеттік мекемесі мен тиісті саланың уәкілетті органы (ауданның жергілікті атқарушы органы) арасындағы өзара қарым-қатынас Қазақстан Республикасының қолданыстағы заңнамасымен реттеледі.</w:t>
      </w:r>
      <w:r>
        <w:br/>
      </w:r>
      <w:r>
        <w:rPr>
          <w:rFonts w:ascii="Times New Roman"/>
          <w:b w:val="false"/>
          <w:i w:val="false"/>
          <w:color w:val="000000"/>
          <w:sz w:val="28"/>
        </w:rPr>
        <w:t xml:space="preserve">
      27. </w:t>
      </w:r>
      <w:r>
        <w:rPr>
          <w:rFonts w:ascii="Times New Roman"/>
          <w:b w:val="false"/>
          <w:i w:val="false"/>
          <w:color w:val="000000"/>
          <w:sz w:val="28"/>
        </w:rPr>
        <w:t xml:space="preserve"> "Лебяжі ауданының ішкі саясат бөлімі" мемлекеттік мекемесінің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7"/>
    <w:bookmarkStart w:name="z38" w:id="8"/>
    <w:p>
      <w:pPr>
        <w:spacing w:after="0"/>
        <w:ind w:left="0"/>
        <w:jc w:val="left"/>
      </w:pPr>
      <w:r>
        <w:rPr>
          <w:rFonts w:ascii="Times New Roman"/>
          <w:b/>
          <w:i w:val="false"/>
          <w:color w:val="000000"/>
        </w:rPr>
        <w:t xml:space="preserve"> 4. "Лебяжі ауданының ішкі саясат бөлімі" мемлекеттік мекемесінің мүлкi</w:t>
      </w:r>
    </w:p>
    <w:bookmarkEnd w:id="8"/>
    <w:bookmarkStart w:name="z39" w:id="9"/>
    <w:p>
      <w:pPr>
        <w:spacing w:after="0"/>
        <w:ind w:left="0"/>
        <w:jc w:val="both"/>
      </w:pPr>
      <w:r>
        <w:rPr>
          <w:rFonts w:ascii="Times New Roman"/>
          <w:b w:val="false"/>
          <w:i w:val="false"/>
          <w:color w:val="000000"/>
          <w:sz w:val="28"/>
        </w:rPr>
        <w:t>
      28.  "Лебяжі ауданының ішкі саясат бөлімі" мемлекеттік мекемесінің заңнамада көзделген жағдайларда жедел басқару құқығында оқшауланған мүлкi болуы мүмкiн.</w:t>
      </w:r>
      <w:r>
        <w:br/>
      </w:r>
      <w:r>
        <w:rPr>
          <w:rFonts w:ascii="Times New Roman"/>
          <w:b w:val="false"/>
          <w:i w:val="false"/>
          <w:color w:val="000000"/>
          <w:sz w:val="28"/>
        </w:rPr>
        <w:t>
      "Лебяжі ауданының ішкі саясат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қалыптастырлады.</w:t>
      </w:r>
      <w:r>
        <w:br/>
      </w:r>
      <w:r>
        <w:rPr>
          <w:rFonts w:ascii="Times New Roman"/>
          <w:b w:val="false"/>
          <w:i w:val="false"/>
          <w:color w:val="000000"/>
          <w:sz w:val="28"/>
        </w:rPr>
        <w:t xml:space="preserve">
      29. </w:t>
      </w:r>
      <w:r>
        <w:rPr>
          <w:rFonts w:ascii="Times New Roman"/>
          <w:b w:val="false"/>
          <w:i w:val="false"/>
          <w:color w:val="000000"/>
          <w:sz w:val="28"/>
        </w:rPr>
        <w:t xml:space="preserve"> "Лебяжі ауданының ішкі саясат бөлімі" мемлекеттік мекемесіне бекiтiлген мүлiк аудандық коммуналдық меншікке жатады.</w:t>
      </w:r>
      <w:r>
        <w:br/>
      </w:r>
      <w:r>
        <w:rPr>
          <w:rFonts w:ascii="Times New Roman"/>
          <w:b w:val="false"/>
          <w:i w:val="false"/>
          <w:color w:val="000000"/>
          <w:sz w:val="28"/>
        </w:rPr>
        <w:t xml:space="preserve">
      30. </w:t>
      </w:r>
      <w:r>
        <w:rPr>
          <w:rFonts w:ascii="Times New Roman"/>
          <w:b w:val="false"/>
          <w:i w:val="false"/>
          <w:color w:val="000000"/>
          <w:sz w:val="28"/>
        </w:rPr>
        <w:t xml:space="preserve"> Егер заңнамада өзгеше көзделмесе, "Лебяжі ауданының ішкі саясат бөлімі" мемлекеттік мекемесінің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9"/>
    <w:bookmarkStart w:name="z42" w:id="10"/>
    <w:p>
      <w:pPr>
        <w:spacing w:after="0"/>
        <w:ind w:left="0"/>
        <w:jc w:val="left"/>
      </w:pPr>
      <w:r>
        <w:rPr>
          <w:rFonts w:ascii="Times New Roman"/>
          <w:b/>
          <w:i w:val="false"/>
          <w:color w:val="000000"/>
        </w:rPr>
        <w:t xml:space="preserve"> 5. "Лебяжі ауданының ішкі саясат бөлімі" мемлекеттік мекемесінің қайта</w:t>
      </w:r>
      <w:r>
        <w:br/>
      </w:r>
      <w:r>
        <w:rPr>
          <w:rFonts w:ascii="Times New Roman"/>
          <w:b/>
          <w:i w:val="false"/>
          <w:color w:val="000000"/>
        </w:rPr>
        <w:t>ұйымдастыру және тарату (қысқарту)</w:t>
      </w:r>
    </w:p>
    <w:bookmarkEnd w:id="10"/>
    <w:bookmarkStart w:name="z43" w:id="11"/>
    <w:p>
      <w:pPr>
        <w:spacing w:after="0"/>
        <w:ind w:left="0"/>
        <w:jc w:val="both"/>
      </w:pPr>
      <w:r>
        <w:rPr>
          <w:rFonts w:ascii="Times New Roman"/>
          <w:b w:val="false"/>
          <w:i w:val="false"/>
          <w:color w:val="000000"/>
          <w:sz w:val="28"/>
        </w:rPr>
        <w:t>
      31.  "Лебяжі ауданының ішкі саясат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xml:space="preserve">
      32. </w:t>
      </w:r>
      <w:r>
        <w:rPr>
          <w:rFonts w:ascii="Times New Roman"/>
          <w:b w:val="false"/>
          <w:i w:val="false"/>
          <w:color w:val="000000"/>
          <w:sz w:val="28"/>
        </w:rPr>
        <w:t xml:space="preserve"> "Лебяжі ауданының ішкі саясат бөлімі" мемлекеттік мекемесі қысқартылған (таратылған) кезде, несиегерлердің талаптарын қанағаттандырғаннан кейін қалған мүлік аудандық коммуналдық меншігінде қалады.</w:t>
      </w:r>
    </w:p>
    <w:bookmarkEnd w:id="11"/>
    <w:bookmarkStart w:name="z45" w:id="12"/>
    <w:p>
      <w:pPr>
        <w:spacing w:after="0"/>
        <w:ind w:left="0"/>
        <w:jc w:val="left"/>
      </w:pPr>
      <w:r>
        <w:rPr>
          <w:rFonts w:ascii="Times New Roman"/>
          <w:b/>
          <w:i w:val="false"/>
          <w:color w:val="000000"/>
        </w:rPr>
        <w:t xml:space="preserve"> "Лебяжі ауданының ішкі саясат бөлімі"</w:t>
      </w:r>
      <w:r>
        <w:br/>
      </w:r>
      <w:r>
        <w:rPr>
          <w:rFonts w:ascii="Times New Roman"/>
          <w:b/>
          <w:i w:val="false"/>
          <w:color w:val="000000"/>
        </w:rPr>
        <w:t>мемлекеттік мекемесінің қарамағындағы ұйымдардың тізбесі</w:t>
      </w:r>
    </w:p>
    <w:bookmarkEnd w:id="12"/>
    <w:bookmarkStart w:name="z46" w:id="13"/>
    <w:p>
      <w:pPr>
        <w:spacing w:after="0"/>
        <w:ind w:left="0"/>
        <w:jc w:val="both"/>
      </w:pPr>
      <w:r>
        <w:rPr>
          <w:rFonts w:ascii="Times New Roman"/>
          <w:b w:val="false"/>
          <w:i w:val="false"/>
          <w:color w:val="000000"/>
          <w:sz w:val="28"/>
        </w:rPr>
        <w:t>
      33.  "Лебяжі ауданының ішкі саясат бөлімі" мемлекеттік мекемесінің қарамағында мынадай ұйымдар бар:</w:t>
      </w:r>
      <w:r>
        <w:br/>
      </w:r>
      <w:r>
        <w:rPr>
          <w:rFonts w:ascii="Times New Roman"/>
          <w:b w:val="false"/>
          <w:i w:val="false"/>
          <w:color w:val="000000"/>
          <w:sz w:val="28"/>
        </w:rPr>
        <w:t>
      1)  "Лебяжі ауданы әкімдігінің "Аққу үні" - "Вести Акку" Лебяжі аудандық газетінің редакциясы" жауапкершілігі шектеулі серіктестігі;</w:t>
      </w:r>
      <w:r>
        <w:br/>
      </w:r>
      <w:r>
        <w:rPr>
          <w:rFonts w:ascii="Times New Roman"/>
          <w:b w:val="false"/>
          <w:i w:val="false"/>
          <w:color w:val="000000"/>
          <w:sz w:val="28"/>
        </w:rPr>
        <w:t>
      2)  Лебяжі ауданы ішкі саясат бөлімінің "ЖАЛЫН" жастар бастамаларын дамыту орталығы" коммуналдық мемлекеттік мекемесі.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