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1adf" w14:textId="6401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4 маусымдағы № 126/6 қаулысы. Павлодар облысының Әділет департаментінде 2015 жылғы 09 маусымда № 4517 болып тіркелді. Күші жойылды - Павлодар облысы Лебяжі аудандық әкімдігінің 2016 жылғы 5 қаңтардағы № 3/1 қаулысымен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әкімдігінің 05.01.2016 № 3/1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Лебяжі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Лебяжі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"4" маусымдағы</w:t>
            </w:r>
            <w:r>
              <w:br/>
            </w:r>
            <w:r>
              <w:rPr>
                <w:rFonts w:ascii="Times New Roman"/>
                <w:b w:val="false"/>
                <w:i w:val="false"/>
                <w:color w:val="000000"/>
                <w:sz w:val="20"/>
              </w:rPr>
              <w:t>№ 126/6 қаулысымен</w:t>
            </w:r>
            <w:r>
              <w:br/>
            </w:r>
            <w:r>
              <w:rPr>
                <w:rFonts w:ascii="Times New Roman"/>
                <w:b w:val="false"/>
                <w:i w:val="false"/>
                <w:color w:val="000000"/>
                <w:sz w:val="20"/>
              </w:rPr>
              <w:t xml:space="preserve">бекітілді </w:t>
            </w:r>
          </w:p>
        </w:tc>
      </w:tr>
    </w:tbl>
    <w:bookmarkStart w:name="z6" w:id="0"/>
    <w:p>
      <w:pPr>
        <w:spacing w:after="0"/>
        <w:ind w:left="0"/>
        <w:jc w:val="left"/>
      </w:pPr>
      <w:r>
        <w:rPr>
          <w:rFonts w:ascii="Times New Roman"/>
          <w:b/>
          <w:i w:val="false"/>
          <w:color w:val="000000"/>
        </w:rPr>
        <w:t xml:space="preserve"> Лебяжі ауданы әкімдігі атқарушы органдары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Лебяжі ауданы әкімдігі атқарушы органдары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Лебяжі ауданы әкімінің аппарат басшысы табылады.</w:t>
      </w:r>
      <w:r>
        <w:br/>
      </w:r>
      <w:r>
        <w:rPr>
          <w:rFonts w:ascii="Times New Roman"/>
          <w:b w:val="false"/>
          <w:i w:val="false"/>
          <w:color w:val="000000"/>
          <w:sz w:val="28"/>
        </w:rPr>
        <w:t>
      Комиссия хатшысы Лебяжі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w:t>
      </w:r>
      <w:r>
        <w:br/>
      </w:r>
      <w:r>
        <w:rPr>
          <w:rFonts w:ascii="Times New Roman"/>
          <w:b w:val="false"/>
          <w:i w:val="false"/>
          <w:color w:val="000000"/>
          <w:sz w:val="28"/>
        </w:rPr>
        <w:t>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xml:space="preserve">
      a = b + c </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0"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қызметшінің бағалау нәтижесін санауда қате жіберілсе. </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5"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(бар болған жағдайда):</w:t>
      </w:r>
      <w:r>
        <w:rPr>
          <w:rFonts w:ascii="Times New Roman"/>
          <w:b w:val="false"/>
          <w:i w:val="false"/>
          <w:color w:val="000000"/>
          <w:sz w:val="28"/>
        </w:rPr>
        <w:t xml:space="preserve"> 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Бағаланатын қызметшінің лауазымы: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8"/>
        <w:gridCol w:w="321"/>
        <w:gridCol w:w="96"/>
        <w:gridCol w:w="4136"/>
        <w:gridCol w:w="1949"/>
      </w:tblGrid>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color w:val="000000"/>
                <w:sz w:val="20"/>
              </w:rPr>
              <w:t xml:space="preserve">Т.А.Ә. </w:t>
            </w:r>
            <w:r>
              <w:rPr>
                <w:rFonts w:ascii="Times New Roman"/>
                <w:b w:val="false"/>
                <w:i/>
                <w:color w:val="000000"/>
                <w:sz w:val="20"/>
              </w:rPr>
              <w:t>(бар болған жағдайда</w:t>
            </w:r>
            <w:r>
              <w:rPr>
                <w:rFonts w:ascii="Times New Roman"/>
                <w:b w:val="false"/>
                <w:i w:val="false"/>
                <w:color w:val="000000"/>
                <w:sz w:val="20"/>
              </w:rPr>
              <w:t>)______</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color w:val="000000"/>
                <w:sz w:val="20"/>
              </w:rPr>
              <w:t>Т.А.Ә. (бар болған жағдайда</w:t>
            </w:r>
            <w:r>
              <w:rPr>
                <w:rFonts w:ascii="Times New Roman"/>
                <w:b w:val="false"/>
                <w:i w:val="false"/>
                <w:color w:val="000000"/>
                <w:sz w:val="20"/>
              </w:rPr>
              <w:t>)________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күні ______________________________ </w:t>
            </w:r>
            <w:r>
              <w:br/>
            </w:r>
            <w:r>
              <w:rPr>
                <w:rFonts w:ascii="Times New Roman"/>
                <w:b w:val="false"/>
                <w:i w:val="false"/>
                <w:color w:val="000000"/>
                <w:sz w:val="20"/>
              </w:rPr>
              <w:t>
қолы _____________________________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(бар болған жағдайда):</w:t>
      </w:r>
      <w:r>
        <w:rPr>
          <w:rFonts w:ascii="Times New Roman"/>
          <w:b w:val="false"/>
          <w:i w:val="false"/>
          <w:color w:val="000000"/>
          <w:sz w:val="28"/>
        </w:rPr>
        <w:t xml:space="preserve"> 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Бағаланатын қызметшінің лауазымы: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4037"/>
        <w:gridCol w:w="2068"/>
        <w:gridCol w:w="1328"/>
        <w:gridCol w:w="1328"/>
      </w:tblGrid>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(бар болған жағдайда)</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Комиссия қорытындысы: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w:t>
      </w:r>
      <w:r>
        <w:br/>
      </w:r>
      <w:r>
        <w:rPr>
          <w:rFonts w:ascii="Times New Roman"/>
          <w:b w:val="false"/>
          <w:i/>
          <w:color w:val="000000"/>
          <w:sz w:val="28"/>
        </w:rPr>
        <w:t>___________________________________________________________________</w:t>
      </w:r>
      <w:r>
        <w:br/>
      </w:r>
      <w:r>
        <w:rPr>
          <w:rFonts w:ascii="Times New Roman"/>
          <w:b w:val="false"/>
          <w:i/>
          <w:color w:val="000000"/>
          <w:sz w:val="28"/>
        </w:rPr>
        <w:t>___________________________________________________________________</w:t>
      </w:r>
      <w:r>
        <w:br/>
      </w:r>
      <w:r>
        <w:rPr>
          <w:rFonts w:ascii="Times New Roman"/>
          <w:b w:val="false"/>
          <w:i/>
          <w:color w:val="000000"/>
          <w:sz w:val="28"/>
        </w:rPr>
        <w:t>______________________________________________________</w:t>
      </w:r>
      <w:r>
        <w:rPr>
          <w:rFonts w:ascii="Times New Roman"/>
          <w:b w:val="false"/>
          <w:i/>
          <w:color w:val="000000"/>
          <w:sz w:val="28"/>
        </w:rPr>
        <w:t>_______</w:t>
      </w:r>
      <w:r>
        <w:rPr>
          <w:rFonts w:ascii="Times New Roman"/>
          <w:b w:val="false"/>
          <w:i/>
          <w:color w:val="000000"/>
          <w:sz w:val="28"/>
        </w:rPr>
        <w:t>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 Күні: _______________</w:t>
      </w:r>
      <w:r>
        <w:br/>
      </w:r>
      <w:r>
        <w:rPr>
          <w:rFonts w:ascii="Times New Roman"/>
          <w:b w:val="false"/>
          <w:i w:val="false"/>
          <w:color w:val="000000"/>
          <w:sz w:val="28"/>
        </w:rPr>
        <w:t>
      </w:t>
      </w:r>
      <w:r>
        <w:rPr>
          <w:rFonts w:ascii="Times New Roman"/>
          <w:b w:val="false"/>
          <w:i/>
          <w:color w:val="000000"/>
          <w:sz w:val="28"/>
        </w:rPr>
        <w:t>(Т.А.Ә.(бар болған жағдайда), қолы)</w:t>
      </w:r>
      <w:r>
        <w:br/>
      </w:r>
      <w:r>
        <w:rPr>
          <w:rFonts w:ascii="Times New Roman"/>
          <w:b w:val="false"/>
          <w:i w:val="false"/>
          <w:color w:val="000000"/>
          <w:sz w:val="28"/>
        </w:rPr>
        <w:t>
      Комиссия төрағасы:___________________________ Күні: ______________</w:t>
      </w:r>
      <w:r>
        <w:br/>
      </w:r>
      <w:r>
        <w:rPr>
          <w:rFonts w:ascii="Times New Roman"/>
          <w:b w:val="false"/>
          <w:i w:val="false"/>
          <w:color w:val="000000"/>
          <w:sz w:val="28"/>
        </w:rPr>
        <w:t>
      (</w:t>
      </w:r>
      <w:r>
        <w:rPr>
          <w:rFonts w:ascii="Times New Roman"/>
          <w:b w:val="false"/>
          <w:i/>
          <w:color w:val="000000"/>
          <w:sz w:val="28"/>
        </w:rPr>
        <w:t>Т.А.Ә.(бар болған жағдайда, қолы</w:t>
      </w:r>
      <w:r>
        <w:rPr>
          <w:rFonts w:ascii="Times New Roman"/>
          <w:b w:val="false"/>
          <w:i w:val="false"/>
          <w:color w:val="000000"/>
          <w:sz w:val="28"/>
        </w:rPr>
        <w:t>)</w:t>
      </w:r>
      <w:r>
        <w:br/>
      </w:r>
      <w:r>
        <w:rPr>
          <w:rFonts w:ascii="Times New Roman"/>
          <w:b w:val="false"/>
          <w:i w:val="false"/>
          <w:color w:val="000000"/>
          <w:sz w:val="28"/>
        </w:rPr>
        <w:t>
      Комиссия мүшесі:_____________________________Күні: ____________</w:t>
      </w:r>
      <w:r>
        <w:br/>
      </w:r>
      <w:r>
        <w:rPr>
          <w:rFonts w:ascii="Times New Roman"/>
          <w:b w:val="false"/>
          <w:i w:val="false"/>
          <w:color w:val="000000"/>
          <w:sz w:val="28"/>
        </w:rPr>
        <w:t>
      </w:t>
      </w:r>
      <w:r>
        <w:rPr>
          <w:rFonts w:ascii="Times New Roman"/>
          <w:b w:val="false"/>
          <w:i/>
          <w:color w:val="000000"/>
          <w:sz w:val="28"/>
        </w:rPr>
        <w:t>(Т.А.Ә.(бар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