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9ae8" w14:textId="9319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сайланған XXXX (кезекті) сессиясы) 2014 жылғы 26 желтоқсандағы "2015 - 2017 жылдарға арналған Лебяжі ауданының бюджеті туралы" № 1/40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2015 жылғы 10 сәуірдегі № 2/42 шешімі. Павлодар облысының Әділет департаментінде 2015 жылғы 05 мамырда № 4458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аудандық мәслихаттың (V сайланған XXXX (кезекті) сессиясы) 2014 жылғы 26 желтоқсандағы "2015 - 2017 жылдарға арналған Лебяжі ауданының бюджеті туралы" № 1/40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4270 тіркелген, 2015 жылғы 24 қаңтардағы аудандық "Аққу үні" - "Вести Аққу" газетінің № 3 басылымында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"2639245" сандары "2448549"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"2320907" сандары "2130211"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"2639245" сандары "2468603"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"-64946" сандары "-85000"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"64946" сандары "85000"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4-1) тармақшасымен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"4-1) 2015 жылға арналған жергілікті өзін-өзі басқару органдарына трансферттер сомасын бөлу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6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жылғы 1 қаңтардан бастап қолданысқа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Осумханова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Тлеуғабыл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XXXXII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сәуірдегі № 2/42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(дефицитті қолдану)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XXXXII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сәуірдегі № 2/42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жылғы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сомасын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округтін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 (мың.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Лебяжі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Қызылағаш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Баймулдин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Ямышев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Жамбыл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Қызыласкер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Майқарағай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Малыбай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Шарбақты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Шақа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