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93c8c" w14:textId="5293c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"Лебяжі ауданының ветеринария бөлімі"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Лебяжі аудандық әкімдігінің 2015 жылғы 19 ақпандағы № 38/2 қаулысы. Павлодар облысының Әділет департаментінде 2015 жылғы 17 наурызда № 4371 болып тіркелді. Күші жойылды - Павлодар облысы Лебяжі аудандық әкімдігінің 2017 жылғы 4 шілдедегі № 1-12/160 (алғашқы ресми жарияланған күнінен бастап қолданысқа енгiзiледi) қаулысымен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      Ескерту. Күші жойылды - Павлодар облысы Лебяжі аудандық әкімдігінің 04.07.2017 № 1-12/160 (алғашқы ресми жарияланған күнінен бастап қолданысқа енгiзiледi)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 - 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2011 жылғы 1 наурыздағы "Мемлекеттік мүлік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Президентінің 2012 жылғы 29 қазандағы "Қазақстан Республикасы мемлекеттік органының үлгі ережесін бекіту туралы" № 410 </w:t>
      </w:r>
      <w:r>
        <w:rPr>
          <w:rFonts w:ascii="Times New Roman"/>
          <w:b w:val="false"/>
          <w:i w:val="false"/>
          <w:color w:val="000000"/>
          <w:sz w:val="28"/>
        </w:rPr>
        <w:t>Жарлығына</w:t>
      </w:r>
      <w:r>
        <w:rPr>
          <w:rFonts w:ascii="Times New Roman"/>
          <w:b w:val="false"/>
          <w:i w:val="false"/>
          <w:color w:val="000000"/>
          <w:sz w:val="28"/>
        </w:rPr>
        <w:t xml:space="preserve"> сәйкес Лебяжі ауданы әкімдігі </w:t>
      </w:r>
      <w:r>
        <w:rPr>
          <w:rFonts w:ascii="Times New Roman"/>
          <w:b/>
          <w:i w:val="false"/>
          <w:color w:val="000000"/>
          <w:sz w:val="28"/>
        </w:rPr>
        <w:t>ҚАУЛЫ ЕТЕДІ</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"Лебяжі ауданының ветеринария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"Лебяжі ауданының ветеринария бөлімі" мемлекеттік мекемесі осы қаулыдан туындайтын қажетті шараларды қолдансын.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аудан әкімінің ауыл шаруашылық және коммуналдық-өндіріс саласы жөніндегі орынбасарына жүктелсін.</w:t>
      </w:r>
      <w:r>
        <w:br/>
      </w:r>
      <w:r>
        <w:rPr>
          <w:rFonts w:ascii="Times New Roman"/>
          <w:b w:val="false"/>
          <w:i w:val="false"/>
          <w:color w:val="000000"/>
          <w:sz w:val="28"/>
        </w:rPr>
        <w:t>
      </w:t>
      </w:r>
      <w:r>
        <w:rPr>
          <w:rFonts w:ascii="Times New Roman"/>
          <w:b w:val="false"/>
          <w:i w:val="false"/>
          <w:color w:val="000000"/>
          <w:sz w:val="28"/>
        </w:rPr>
        <w:t>4. Осы қаулы алғаш ресми жарияланған күннен бастап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Жанғазинов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w:t>
            </w:r>
            <w:r>
              <w:br/>
            </w:r>
            <w:r>
              <w:rPr>
                <w:rFonts w:ascii="Times New Roman"/>
                <w:b w:val="false"/>
                <w:i w:val="false"/>
                <w:color w:val="000000"/>
                <w:sz w:val="20"/>
              </w:rPr>
              <w:t>Лебяжі ауданы әкімдігінің</w:t>
            </w:r>
            <w:r>
              <w:br/>
            </w:r>
            <w:r>
              <w:rPr>
                <w:rFonts w:ascii="Times New Roman"/>
                <w:b w:val="false"/>
                <w:i w:val="false"/>
                <w:color w:val="000000"/>
                <w:sz w:val="20"/>
              </w:rPr>
              <w:t>2015 жылғы "19" ақпандағы</w:t>
            </w:r>
            <w:r>
              <w:br/>
            </w:r>
            <w:r>
              <w:rPr>
                <w:rFonts w:ascii="Times New Roman"/>
                <w:b w:val="false"/>
                <w:i w:val="false"/>
                <w:color w:val="000000"/>
                <w:sz w:val="20"/>
              </w:rPr>
              <w:t>№ 38/2 қаулысымен</w:t>
            </w:r>
            <w:r>
              <w:br/>
            </w:r>
            <w:r>
              <w:rPr>
                <w:rFonts w:ascii="Times New Roman"/>
                <w:b w:val="false"/>
                <w:i w:val="false"/>
                <w:color w:val="000000"/>
                <w:sz w:val="20"/>
              </w:rPr>
              <w:t>бекітілді</w:t>
            </w:r>
          </w:p>
        </w:tc>
      </w:tr>
    </w:tbl>
    <w:bookmarkStart w:name="z7" w:id="1"/>
    <w:p>
      <w:pPr>
        <w:spacing w:after="0"/>
        <w:ind w:left="0"/>
        <w:jc w:val="left"/>
      </w:pPr>
      <w:r>
        <w:rPr>
          <w:rFonts w:ascii="Times New Roman"/>
          <w:b/>
          <w:i w:val="false"/>
          <w:color w:val="000000"/>
        </w:rPr>
        <w:t xml:space="preserve"> "Лебяжі ауданының ветеринария бөлімі"</w:t>
      </w:r>
      <w:r>
        <w:br/>
      </w:r>
      <w:r>
        <w:rPr>
          <w:rFonts w:ascii="Times New Roman"/>
          <w:b/>
          <w:i w:val="false"/>
          <w:color w:val="000000"/>
        </w:rPr>
        <w:t>мемлекеттік мекемесі туралы Ереже</w:t>
      </w:r>
    </w:p>
    <w:bookmarkEnd w:id="1"/>
    <w:bookmarkStart w:name="z8" w:id="2"/>
    <w:p>
      <w:pPr>
        <w:spacing w:after="0"/>
        <w:ind w:left="0"/>
        <w:jc w:val="left"/>
      </w:pPr>
      <w:r>
        <w:rPr>
          <w:rFonts w:ascii="Times New Roman"/>
          <w:b/>
          <w:i w:val="false"/>
          <w:color w:val="000000"/>
        </w:rPr>
        <w:t xml:space="preserve"> 1. Жалпы ережелер</w:t>
      </w:r>
    </w:p>
    <w:bookmarkEnd w:id="2"/>
    <w:bookmarkStart w:name="z9" w:id="3"/>
    <w:p>
      <w:pPr>
        <w:spacing w:after="0"/>
        <w:ind w:left="0"/>
        <w:jc w:val="both"/>
      </w:pPr>
      <w:r>
        <w:rPr>
          <w:rFonts w:ascii="Times New Roman"/>
          <w:b w:val="false"/>
          <w:i w:val="false"/>
          <w:color w:val="000000"/>
          <w:sz w:val="28"/>
        </w:rPr>
        <w:t>
      1. "Лебяжі ауданының ветеринария бөлімі" мемлекеттік мекемесі Лебяжі ауданының аумағында ветеринария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"Лебяжі ауданының ветеринария бөлімі"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 xml:space="preserve">3. "Лебяжі ауданының ветеринария бөлімі" мемлекеттік мекемесі өз қызметiн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нормативтiк құқықтық актiлерге,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"Лебяжі ауданының ветеринария бөлімі" мемлекеттік мекемесі ұйымдық-құқықтық нысанындағы заңды тұлға болып табылады, мемлекеттiк тiлде өз атауы бар мөрi мен мөртаңбалары, белгiленген үлгiдегi бланкiлерi,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"Лебяжі ауданының ветеринария бөлімі"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"Лебяжі ауданының ветеринария бөлімі" мемлекеттік мекемесі егер заңнамаға сәйкес осыған уәкiлеттiк берiлген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 xml:space="preserve">7. "Лебяжі ауданының ветеринария бөлімі" мемлекеттік мекемесі өз құзыретінің мәселелері бойынша заңнамада белгiленген тәртiппен "Лебяжі ауданының ветеринария бөлімі" мемлекеттік мекемесі басшысының бұйрықтарымен және Қазақстан Республикасының заңнамасында көзделген басқа да актiлермен ресiмделетiн шешiмдер қабылдайды. </w:t>
      </w:r>
      <w:r>
        <w:br/>
      </w:r>
      <w:r>
        <w:rPr>
          <w:rFonts w:ascii="Times New Roman"/>
          <w:b w:val="false"/>
          <w:i w:val="false"/>
          <w:color w:val="000000"/>
          <w:sz w:val="28"/>
        </w:rPr>
        <w:t>
      </w:t>
      </w:r>
      <w:r>
        <w:rPr>
          <w:rFonts w:ascii="Times New Roman"/>
          <w:b w:val="false"/>
          <w:i w:val="false"/>
          <w:color w:val="000000"/>
          <w:sz w:val="28"/>
        </w:rPr>
        <w:t>8. "Лебяжі ауданының ветеринария бөлімі" мемлекеттік мекемесінің құрылымы мен штат санының лимитi қолданыстағы заңнамаға сәйкес бекiтiледi.</w:t>
      </w:r>
      <w:r>
        <w:br/>
      </w:r>
      <w:r>
        <w:rPr>
          <w:rFonts w:ascii="Times New Roman"/>
          <w:b w:val="false"/>
          <w:i w:val="false"/>
          <w:color w:val="000000"/>
          <w:sz w:val="28"/>
        </w:rPr>
        <w:t>
      </w:t>
      </w:r>
      <w:r>
        <w:rPr>
          <w:rFonts w:ascii="Times New Roman"/>
          <w:b w:val="false"/>
          <w:i w:val="false"/>
          <w:color w:val="000000"/>
          <w:sz w:val="28"/>
        </w:rPr>
        <w:t>9. "Лебяжі ауданының ветеринария бөлімі" мемлекеттік мекемесінің орналасқан жері: Қазақстан Республикасы, Павлодар облысы, 140700, Лебяжі ауданы, Аққу ауылы, Әбілқайыр Баймолдин көшесі,1.</w:t>
      </w:r>
      <w:r>
        <w:br/>
      </w:r>
      <w:r>
        <w:rPr>
          <w:rFonts w:ascii="Times New Roman"/>
          <w:b w:val="false"/>
          <w:i w:val="false"/>
          <w:color w:val="000000"/>
          <w:sz w:val="28"/>
        </w:rPr>
        <w:t>
      </w:t>
      </w:r>
      <w:r>
        <w:rPr>
          <w:rFonts w:ascii="Times New Roman"/>
          <w:b w:val="false"/>
          <w:i w:val="false"/>
          <w:color w:val="000000"/>
          <w:sz w:val="28"/>
        </w:rPr>
        <w:t>10. "Лебяжі ауданының ветеринария бөлімі" мемлекеттік мекемесінің жұмыс тәртібі: дүйсенбі - жұма күндері сағат 9.00-ден 18.30-ға дейін, түскі үзіліс сағат 13.00-ден 14.30-ға дейін, демалыс күндері: сенбі - жексенбі.</w:t>
      </w:r>
      <w:r>
        <w:br/>
      </w:r>
      <w:r>
        <w:rPr>
          <w:rFonts w:ascii="Times New Roman"/>
          <w:b w:val="false"/>
          <w:i w:val="false"/>
          <w:color w:val="000000"/>
          <w:sz w:val="28"/>
        </w:rPr>
        <w:t>
      </w:t>
      </w:r>
      <w:r>
        <w:rPr>
          <w:rFonts w:ascii="Times New Roman"/>
          <w:b w:val="false"/>
          <w:i w:val="false"/>
          <w:color w:val="000000"/>
          <w:sz w:val="28"/>
        </w:rPr>
        <w:t>11. Мемлекеттік мекеменің толық атауы - "Лебяжі ауданының ветеринария бөлімі" мемлекеттік мекемесі, государственное учреждение "Отдел ветеринарии Лебяжинского района".</w:t>
      </w:r>
      <w:r>
        <w:br/>
      </w:r>
      <w:r>
        <w:rPr>
          <w:rFonts w:ascii="Times New Roman"/>
          <w:b w:val="false"/>
          <w:i w:val="false"/>
          <w:color w:val="000000"/>
          <w:sz w:val="28"/>
        </w:rPr>
        <w:t>
      </w:t>
      </w:r>
      <w:r>
        <w:rPr>
          <w:rFonts w:ascii="Times New Roman"/>
          <w:b w:val="false"/>
          <w:i w:val="false"/>
          <w:color w:val="000000"/>
          <w:sz w:val="28"/>
        </w:rPr>
        <w:t>12. Мемлекет Лебяжі ауданының әкімдігі тұлғасында "Лебяжі ауданының ветеринария бөлімі" мемлекеттік мекемесінің құрылтайшысы болып табылады.</w:t>
      </w:r>
      <w:r>
        <w:br/>
      </w:r>
      <w:r>
        <w:rPr>
          <w:rFonts w:ascii="Times New Roman"/>
          <w:b w:val="false"/>
          <w:i w:val="false"/>
          <w:color w:val="000000"/>
          <w:sz w:val="28"/>
        </w:rPr>
        <w:t>
      </w:t>
      </w:r>
      <w:r>
        <w:rPr>
          <w:rFonts w:ascii="Times New Roman"/>
          <w:b w:val="false"/>
          <w:i w:val="false"/>
          <w:color w:val="000000"/>
          <w:sz w:val="28"/>
        </w:rPr>
        <w:t xml:space="preserve">13. Осы </w:t>
      </w:r>
      <w:r>
        <w:rPr>
          <w:rFonts w:ascii="Times New Roman"/>
          <w:b w:val="false"/>
          <w:i w:val="false"/>
          <w:color w:val="000000"/>
          <w:sz w:val="28"/>
        </w:rPr>
        <w:t>Ереже</w:t>
      </w:r>
      <w:r>
        <w:rPr>
          <w:rFonts w:ascii="Times New Roman"/>
          <w:b w:val="false"/>
          <w:i w:val="false"/>
          <w:color w:val="000000"/>
          <w:sz w:val="28"/>
        </w:rPr>
        <w:t xml:space="preserve"> "Лебяжі ауданының ветеринария бөлімі"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14. "Лебяжі ауданының ветеринария бөлімі" мемлекеттік мекемесінің қызметiн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15. "Лебяжі ауданының ветеринария бөлімі" мемлекеттік мекемесіне кәсiпкерлiк субъектілерімен "Лебяжі ауданының ветеринария бөлімі" мемлекеттік мекемесінің функциялары болып табылатын мiндеттердi орындау тұрғысында шарттық қатынастарға түсуге тыйым салынады.</w:t>
      </w:r>
      <w:r>
        <w:br/>
      </w:r>
      <w:r>
        <w:rPr>
          <w:rFonts w:ascii="Times New Roman"/>
          <w:b w:val="false"/>
          <w:i w:val="false"/>
          <w:color w:val="000000"/>
          <w:sz w:val="28"/>
        </w:rPr>
        <w:t>
      Егер "Лебяжі ауданының ветеринария бөлімі" мемлекеттік мекемесіне заңнамалық актiлермен кiрiстер әкелетiн қызметтi жүзеге асыру құқығы берiлсе, онда осындай қызметтен алынған кiрiстер мемлекеттік бюджеттің кiрiсiне жiберiледi.</w:t>
      </w:r>
    </w:p>
    <w:bookmarkEnd w:id="3"/>
    <w:bookmarkStart w:name="z24" w:id="4"/>
    <w:p>
      <w:pPr>
        <w:spacing w:after="0"/>
        <w:ind w:left="0"/>
        <w:jc w:val="left"/>
      </w:pPr>
      <w:r>
        <w:rPr>
          <w:rFonts w:ascii="Times New Roman"/>
          <w:b/>
          <w:i w:val="false"/>
          <w:color w:val="000000"/>
        </w:rPr>
        <w:t xml:space="preserve"> 2. "Лебяжі ауданының ветеринария бөлімі"</w:t>
      </w:r>
      <w:r>
        <w:br/>
      </w:r>
      <w:r>
        <w:rPr>
          <w:rFonts w:ascii="Times New Roman"/>
          <w:b/>
          <w:i w:val="false"/>
          <w:color w:val="000000"/>
        </w:rPr>
        <w:t>мемлекеттік мекемесінің миссиясы, мақсаты,</w:t>
      </w:r>
      <w:r>
        <w:br/>
      </w:r>
      <w:r>
        <w:rPr>
          <w:rFonts w:ascii="Times New Roman"/>
          <w:b/>
          <w:i w:val="false"/>
          <w:color w:val="000000"/>
        </w:rPr>
        <w:t>қызметінің мәні, негізгі міндеттері, функциялары,</w:t>
      </w:r>
      <w:r>
        <w:br/>
      </w:r>
      <w:r>
        <w:rPr>
          <w:rFonts w:ascii="Times New Roman"/>
          <w:b/>
          <w:i w:val="false"/>
          <w:color w:val="000000"/>
        </w:rPr>
        <w:t>құқықтары мен мiндеттерi</w:t>
      </w:r>
    </w:p>
    <w:bookmarkEnd w:id="4"/>
    <w:bookmarkStart w:name="z25" w:id="5"/>
    <w:p>
      <w:pPr>
        <w:spacing w:after="0"/>
        <w:ind w:left="0"/>
        <w:jc w:val="both"/>
      </w:pPr>
      <w:r>
        <w:rPr>
          <w:rFonts w:ascii="Times New Roman"/>
          <w:b w:val="false"/>
          <w:i w:val="false"/>
          <w:color w:val="000000"/>
          <w:sz w:val="28"/>
        </w:rPr>
        <w:t xml:space="preserve">
      16. "Лебяжі ауданының ветеринария бөлімі" мемлекеттік мекемесінің миссиясы: Лебяжі ауданының аумағында эпизоотикалық салауттылықпен қамтамасыз ету бойынша ветеринария саласында мемлекеттік саясатты жүзеге асыру және үйлестіру. </w:t>
      </w:r>
      <w:r>
        <w:br/>
      </w:r>
      <w:r>
        <w:rPr>
          <w:rFonts w:ascii="Times New Roman"/>
          <w:b w:val="false"/>
          <w:i w:val="false"/>
          <w:color w:val="000000"/>
          <w:sz w:val="28"/>
        </w:rPr>
        <w:t>
      </w:t>
      </w:r>
      <w:r>
        <w:rPr>
          <w:rFonts w:ascii="Times New Roman"/>
          <w:b w:val="false"/>
          <w:i w:val="false"/>
          <w:color w:val="000000"/>
          <w:sz w:val="28"/>
        </w:rPr>
        <w:t xml:space="preserve">17. "Лебяжі ауданының ветеринария бөлімі" мемлекеттік мекемесінің қызметтегі мақсаты: ветеринария саласында мемлекеттік саясатты іске асыру болып табылады. </w:t>
      </w:r>
      <w:r>
        <w:br/>
      </w:r>
      <w:r>
        <w:rPr>
          <w:rFonts w:ascii="Times New Roman"/>
          <w:b w:val="false"/>
          <w:i w:val="false"/>
          <w:color w:val="000000"/>
          <w:sz w:val="28"/>
        </w:rPr>
        <w:t>
      </w:t>
      </w:r>
      <w:r>
        <w:rPr>
          <w:rFonts w:ascii="Times New Roman"/>
          <w:b w:val="false"/>
          <w:i w:val="false"/>
          <w:color w:val="000000"/>
          <w:sz w:val="28"/>
        </w:rPr>
        <w:t>18. "Лебяжі ауданының ветеринария бөлімі" мемлекеттік мекемесінің қызметінің мәні: ветеринария саласында мемлекеттік басқару, бақылау және қадағалау функцияларын іске асыру болып табылады.</w:t>
      </w:r>
      <w:r>
        <w:br/>
      </w:r>
      <w:r>
        <w:rPr>
          <w:rFonts w:ascii="Times New Roman"/>
          <w:b w:val="false"/>
          <w:i w:val="false"/>
          <w:color w:val="000000"/>
          <w:sz w:val="28"/>
        </w:rPr>
        <w:t>
      </w:t>
      </w:r>
      <w:r>
        <w:rPr>
          <w:rFonts w:ascii="Times New Roman"/>
          <w:b w:val="false"/>
          <w:i w:val="false"/>
          <w:color w:val="000000"/>
          <w:sz w:val="28"/>
        </w:rPr>
        <w:t>19. Міндеттері:</w:t>
      </w:r>
      <w:r>
        <w:br/>
      </w:r>
      <w:r>
        <w:rPr>
          <w:rFonts w:ascii="Times New Roman"/>
          <w:b w:val="false"/>
          <w:i w:val="false"/>
          <w:color w:val="000000"/>
          <w:sz w:val="28"/>
        </w:rPr>
        <w:t>
      1) халықтың денсаулығын жануарлар мен адамға ортақ аурулардан қорағау;</w:t>
      </w:r>
      <w:r>
        <w:br/>
      </w:r>
      <w:r>
        <w:rPr>
          <w:rFonts w:ascii="Times New Roman"/>
          <w:b w:val="false"/>
          <w:i w:val="false"/>
          <w:color w:val="000000"/>
          <w:sz w:val="28"/>
        </w:rPr>
        <w:t xml:space="preserve">
      2) жануарларларды аурудан қорғау және емдеу; </w:t>
      </w:r>
      <w:r>
        <w:br/>
      </w:r>
      <w:r>
        <w:rPr>
          <w:rFonts w:ascii="Times New Roman"/>
          <w:b w:val="false"/>
          <w:i w:val="false"/>
          <w:color w:val="000000"/>
          <w:sz w:val="28"/>
        </w:rPr>
        <w:t>
      3) ветеринариялық-санитариялық қауіпсіздікті қамтамасыз ету;</w:t>
      </w:r>
      <w:r>
        <w:br/>
      </w:r>
      <w:r>
        <w:rPr>
          <w:rFonts w:ascii="Times New Roman"/>
          <w:b w:val="false"/>
          <w:i w:val="false"/>
          <w:color w:val="000000"/>
          <w:sz w:val="28"/>
        </w:rPr>
        <w:t>
      4) тиісті әкімшілік-аумақтық бірлік аумағынан басқа мемлекеттерден жануарлардың жұқпалы және экзотикалық ауруларының әкелінуі мен таралуынан қорғау;</w:t>
      </w:r>
      <w:r>
        <w:br/>
      </w:r>
      <w:r>
        <w:rPr>
          <w:rFonts w:ascii="Times New Roman"/>
          <w:b w:val="false"/>
          <w:i w:val="false"/>
          <w:color w:val="000000"/>
          <w:sz w:val="28"/>
        </w:rPr>
        <w:t>
      5) жеке және заңды тұлғалар ветеринария саласындағы қызметті жүзеге асыруы кезінде қоршаған ортаны ластаудан алдын алу және оны жою.</w:t>
      </w:r>
      <w:r>
        <w:br/>
      </w:r>
      <w:r>
        <w:rPr>
          <w:rFonts w:ascii="Times New Roman"/>
          <w:b w:val="false"/>
          <w:i w:val="false"/>
          <w:color w:val="000000"/>
          <w:sz w:val="28"/>
        </w:rPr>
        <w:t>
      </w:t>
      </w:r>
      <w:r>
        <w:rPr>
          <w:rFonts w:ascii="Times New Roman"/>
          <w:b w:val="false"/>
          <w:i w:val="false"/>
          <w:color w:val="000000"/>
          <w:sz w:val="28"/>
        </w:rPr>
        <w:t>20. Функциялары:</w:t>
      </w:r>
      <w:r>
        <w:br/>
      </w:r>
      <w:r>
        <w:rPr>
          <w:rFonts w:ascii="Times New Roman"/>
          <w:b w:val="false"/>
          <w:i w:val="false"/>
          <w:color w:val="000000"/>
          <w:sz w:val="28"/>
        </w:rPr>
        <w:t>
      1) қаңғыбас иттер мен мысықтарды аулауды және жоюды ұйымдастыру;</w:t>
      </w:r>
      <w:r>
        <w:br/>
      </w:r>
      <w:r>
        <w:rPr>
          <w:rFonts w:ascii="Times New Roman"/>
          <w:b w:val="false"/>
          <w:i w:val="false"/>
          <w:color w:val="000000"/>
          <w:sz w:val="28"/>
        </w:rPr>
        <w:t>
      2) ветеринария мәселелері бойынша халықтың арасында ағарту жұмыстарын ұйымдастыру және жүргізу;</w:t>
      </w:r>
      <w:r>
        <w:br/>
      </w:r>
      <w:r>
        <w:rPr>
          <w:rFonts w:ascii="Times New Roman"/>
          <w:b w:val="false"/>
          <w:i w:val="false"/>
          <w:color w:val="000000"/>
          <w:sz w:val="28"/>
        </w:rPr>
        <w:t>
      3) 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 сондай-ақ ветеринариялық препараттарды, жемшөп пен жемшөп қоспаларын өндіру, сақтау және өткізу жөніндегі ұйымдарды пайдалануға қабылдайтын мемлекеттік комиссияларды ұйымдастыру;</w:t>
      </w:r>
      <w:r>
        <w:br/>
      </w:r>
      <w:r>
        <w:rPr>
          <w:rFonts w:ascii="Times New Roman"/>
          <w:b w:val="false"/>
          <w:i w:val="false"/>
          <w:color w:val="000000"/>
          <w:sz w:val="28"/>
        </w:rPr>
        <w:t>
      4) жануарлардың саулығы мен адамның денсаулығына қауіп төндіретін жануарларды, жануарлардан алынатын өнімдер мен шикізатты алып қоймай залалсыздандыру (зарарсыздандыру) және қайта өңдеу;</w:t>
      </w:r>
      <w:r>
        <w:br/>
      </w:r>
      <w:r>
        <w:rPr>
          <w:rFonts w:ascii="Times New Roman"/>
          <w:b w:val="false"/>
          <w:i w:val="false"/>
          <w:color w:val="000000"/>
          <w:sz w:val="28"/>
        </w:rPr>
        <w:t>
      5)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r>
        <w:br/>
      </w:r>
      <w:r>
        <w:rPr>
          <w:rFonts w:ascii="Times New Roman"/>
          <w:b w:val="false"/>
          <w:i w:val="false"/>
          <w:color w:val="000000"/>
          <w:sz w:val="28"/>
        </w:rPr>
        <w:t>
      6) мемлекеттік ветеринариялық-санитариялық бақылау және қадағалау объектілеріне ветеринариялық-санитариялық қорытынды беруге құқығы бар мемлекеттік ветеринариялық дәрігерлер тізімін бекіту;</w:t>
      </w:r>
      <w:r>
        <w:br/>
      </w:r>
      <w:r>
        <w:rPr>
          <w:rFonts w:ascii="Times New Roman"/>
          <w:b w:val="false"/>
          <w:i w:val="false"/>
          <w:color w:val="000000"/>
          <w:sz w:val="28"/>
        </w:rPr>
        <w:t>
      7) тиісті әкімшілік-аумақтық бірлік шегінде жеке және заңды тұлғалардың Қазақстан Республикасының ветеринария саласындағы заңнамасын сақтауын мемлекеттік ветеринариялық-санитариялық бақылауды және қадағалауды ұйымдастыру және жүзеге асыру;</w:t>
      </w:r>
      <w:r>
        <w:br/>
      </w:r>
      <w:r>
        <w:rPr>
          <w:rFonts w:ascii="Times New Roman"/>
          <w:b w:val="false"/>
          <w:i w:val="false"/>
          <w:color w:val="000000"/>
          <w:sz w:val="28"/>
        </w:rPr>
        <w:t>
      8) эпизоотия ошақтары пайда болған жағдайда оларды зерттеп-қарауды жүргізу;</w:t>
      </w:r>
      <w:r>
        <w:br/>
      </w:r>
      <w:r>
        <w:rPr>
          <w:rFonts w:ascii="Times New Roman"/>
          <w:b w:val="false"/>
          <w:i w:val="false"/>
          <w:color w:val="000000"/>
          <w:sz w:val="28"/>
        </w:rPr>
        <w:t>
      9) эпизоотологиялық зерттеп-қарау актісін беру;</w:t>
      </w:r>
      <w:r>
        <w:br/>
      </w:r>
      <w:r>
        <w:rPr>
          <w:rFonts w:ascii="Times New Roman"/>
          <w:b w:val="false"/>
          <w:i w:val="false"/>
          <w:color w:val="000000"/>
          <w:sz w:val="28"/>
        </w:rPr>
        <w:t>
      10) Қазақстан Республикасының ветеринария саласындағы заңнамасы талаптарының сақталуы тұрғысынан мемлекеттік ветеринариялық-санитариялық бақылауды және қадағалауды:</w:t>
      </w:r>
      <w:r>
        <w:br/>
      </w:r>
      <w:r>
        <w:rPr>
          <w:rFonts w:ascii="Times New Roman"/>
          <w:b w:val="false"/>
          <w:i w:val="false"/>
          <w:color w:val="000000"/>
          <w:sz w:val="28"/>
        </w:rPr>
        <w:t>
      ішкі сауда объектілерінде;</w:t>
      </w:r>
      <w:r>
        <w:br/>
      </w:r>
      <w:r>
        <w:rPr>
          <w:rFonts w:ascii="Times New Roman"/>
          <w:b w:val="false"/>
          <w:i w:val="false"/>
          <w:color w:val="000000"/>
          <w:sz w:val="28"/>
        </w:rPr>
        <w:t>
      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объектілерінде, сондай-ақ ветеринариялық препараттарды, жемшөп пен жемшөп қоспаларын сақтау және өткізу жөніндегі ұйымдарда (импортпен және экспортпен байланыстыларды қоспағанда);</w:t>
      </w:r>
      <w:r>
        <w:br/>
      </w:r>
      <w:r>
        <w:rPr>
          <w:rFonts w:ascii="Times New Roman"/>
          <w:b w:val="false"/>
          <w:i w:val="false"/>
          <w:color w:val="000000"/>
          <w:sz w:val="28"/>
        </w:rPr>
        <w:t xml:space="preserve">
      ветеринариялық препараттар өндіруді қоспағанда, ветеринария саласындағы кәсіпкерлік қызметті жүзеге асыратын адамдарда; </w:t>
      </w:r>
      <w:r>
        <w:br/>
      </w:r>
      <w:r>
        <w:rPr>
          <w:rFonts w:ascii="Times New Roman"/>
          <w:b w:val="false"/>
          <w:i w:val="false"/>
          <w:color w:val="000000"/>
          <w:sz w:val="28"/>
        </w:rPr>
        <w:t>
      экспортын (импортын) және транзитін қоспағанда, тиісті әкімшілік-аумақтық бірлік шегінде орны ауыстырылатын (тасымалданатын) объектілерді тасымалдау (орнын ауыстыру), тиеу, түсіру кезінде;</w:t>
      </w:r>
      <w:r>
        <w:br/>
      </w:r>
      <w:r>
        <w:rPr>
          <w:rFonts w:ascii="Times New Roman"/>
          <w:b w:val="false"/>
          <w:i w:val="false"/>
          <w:color w:val="000000"/>
          <w:sz w:val="28"/>
        </w:rPr>
        <w:t>
      экспортты (импортты) және транзитті қоспағанда, жануарлар ауруларының қоздырушыларын тарататын факторлар болуы мүмкін көлік құралдарының барлық түрлерінде, ыдыстың, буып-түю материалдарының барлық түрлері бойынша;</w:t>
      </w:r>
      <w:r>
        <w:br/>
      </w:r>
      <w:r>
        <w:rPr>
          <w:rFonts w:ascii="Times New Roman"/>
          <w:b w:val="false"/>
          <w:i w:val="false"/>
          <w:color w:val="000000"/>
          <w:sz w:val="28"/>
        </w:rPr>
        <w:t>
      тасымалдау (орнын ауыстыру) маршруттары өтетін, мал айдалатын жолдарда, маршруттарда, мал жайылымдары мен суаттардың аумақтарында;</w:t>
      </w:r>
      <w:r>
        <w:br/>
      </w:r>
      <w:r>
        <w:rPr>
          <w:rFonts w:ascii="Times New Roman"/>
          <w:b w:val="false"/>
          <w:i w:val="false"/>
          <w:color w:val="000000"/>
          <w:sz w:val="28"/>
        </w:rPr>
        <w:t>
      экспортты (импортты) және транзитті қоспағанда, орны ауыстырылатын (тасымалданатын) объектілерді өсіретін, сақтайтын, өңдейтін, өткізетін немесе пайдаланатын жеке және заңды тұлғалардың аумақтарында, өндірістік үй-жайларында және қызметіне жүзеге асыру;</w:t>
      </w:r>
      <w:r>
        <w:br/>
      </w:r>
      <w:r>
        <w:rPr>
          <w:rFonts w:ascii="Times New Roman"/>
          <w:b w:val="false"/>
          <w:i w:val="false"/>
          <w:color w:val="000000"/>
          <w:sz w:val="28"/>
        </w:rPr>
        <w:t>
      11) жеке және заңды тұлғаларға қатысты мемлекеттік ветеринариялық-санитариялық бақылау және қадағалау актісін жасау;</w:t>
      </w:r>
      <w:r>
        <w:br/>
      </w:r>
      <w:r>
        <w:rPr>
          <w:rFonts w:ascii="Times New Roman"/>
          <w:b w:val="false"/>
          <w:i w:val="false"/>
          <w:color w:val="000000"/>
          <w:sz w:val="28"/>
        </w:rPr>
        <w:t xml:space="preserve">
      12) тиісті әкімшілік-аумақтық бірліктің аумағында жануарлардың энзоотиялық аурулары бойынша ветеринариялық іс-шаралар өткізуді ұйымдастыру; </w:t>
      </w:r>
      <w:r>
        <w:br/>
      </w:r>
      <w:r>
        <w:rPr>
          <w:rFonts w:ascii="Times New Roman"/>
          <w:b w:val="false"/>
          <w:i w:val="false"/>
          <w:color w:val="000000"/>
          <w:sz w:val="28"/>
        </w:rPr>
        <w:t>
      13) уәкілетті орган бекітетін тізбе бойынша жануарлардың аса қауіпті ауруларының, сондай-ақ жануарлардың басқа да ауруларының профилактикасы, биологиялық материал сынамаларын алу және оларды диагностикалау үшін жеткізу бойынша ветеринариялық іс-шаралардың жүргізілуін ұйымдастыру;</w:t>
      </w:r>
      <w:r>
        <w:br/>
      </w:r>
      <w:r>
        <w:rPr>
          <w:rFonts w:ascii="Times New Roman"/>
          <w:b w:val="false"/>
          <w:i w:val="false"/>
          <w:color w:val="000000"/>
          <w:sz w:val="28"/>
        </w:rPr>
        <w:t xml:space="preserve">
      14) ауыл шаруашылығы жануарларын бірдейлендіру, ауыл шаруашылығы жануарларын бірдейлендіру жөніндегі дерек қорды жүргізу бойынша іс-шаралар өткізуді ұйымдастыру; </w:t>
      </w:r>
      <w:r>
        <w:br/>
      </w:r>
      <w:r>
        <w:rPr>
          <w:rFonts w:ascii="Times New Roman"/>
          <w:b w:val="false"/>
          <w:i w:val="false"/>
          <w:color w:val="000000"/>
          <w:sz w:val="28"/>
        </w:rPr>
        <w:t>
      14-1) ауыл шаруашылығы жануарларын жеке нөмірлеріне қажеттілікті айқындау және облыстың жергілікті атқарушы органына ақпарат беру;</w:t>
      </w:r>
      <w:r>
        <w:br/>
      </w:r>
      <w:r>
        <w:rPr>
          <w:rFonts w:ascii="Times New Roman"/>
          <w:b w:val="false"/>
          <w:i w:val="false"/>
          <w:color w:val="000000"/>
          <w:sz w:val="28"/>
        </w:rPr>
        <w:t>
      15) ветеринариялық есепке алу мен есептілікті жинақтау,талдау және оларды облыстың жергілікті атқарушы органына ұсыну;</w:t>
      </w:r>
      <w:r>
        <w:br/>
      </w:r>
      <w:r>
        <w:rPr>
          <w:rFonts w:ascii="Times New Roman"/>
          <w:b w:val="false"/>
          <w:i w:val="false"/>
          <w:color w:val="000000"/>
          <w:sz w:val="28"/>
        </w:rPr>
        <w:t>
      16) облыстың жергілікті атқарушы органына профилактикасы мен диагностикасы бюджет қаражаты есебінен жүзеге асырылатын жануарлардың энзоотиялық ауруларының тізбесі жөнінде ұсыныстар енгізу;</w:t>
      </w:r>
      <w:r>
        <w:br/>
      </w:r>
      <w:r>
        <w:rPr>
          <w:rFonts w:ascii="Times New Roman"/>
          <w:b w:val="false"/>
          <w:i w:val="false"/>
          <w:color w:val="000000"/>
          <w:sz w:val="28"/>
        </w:rPr>
        <w:t>
      17) ветеринариялық препараттардың республикалық қорын қоспағанда, бюджет қаражаты есебінен сатып алынған ветеринариялық препараттарды сақтауды ұйымдастыру;</w:t>
      </w:r>
      <w:r>
        <w:br/>
      </w:r>
      <w:r>
        <w:rPr>
          <w:rFonts w:ascii="Times New Roman"/>
          <w:b w:val="false"/>
          <w:i w:val="false"/>
          <w:color w:val="000000"/>
          <w:sz w:val="28"/>
        </w:rPr>
        <w:t>
      18) облыстың жергілікті атқарушы органына тиісті әкімшілік-аумақтық бірліктің аумағында ветеринариялық-санитариялық қауіпсіздікті қамтамасыз ету жөніндегі ветеринариялық іс-шаралар туралы ұсыныстар енгізу;</w:t>
      </w:r>
      <w:r>
        <w:br/>
      </w:r>
      <w:r>
        <w:rPr>
          <w:rFonts w:ascii="Times New Roman"/>
          <w:b w:val="false"/>
          <w:i w:val="false"/>
          <w:color w:val="000000"/>
          <w:sz w:val="28"/>
        </w:rPr>
        <w:t>
      19) ауру жануарларға санитариялық союды ұйымдастыру;</w:t>
      </w:r>
      <w:r>
        <w:br/>
      </w:r>
      <w:r>
        <w:rPr>
          <w:rFonts w:ascii="Times New Roman"/>
          <w:b w:val="false"/>
          <w:i w:val="false"/>
          <w:color w:val="000000"/>
          <w:sz w:val="28"/>
        </w:rPr>
        <w:t xml:space="preserve">
      20)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жеке және заңды тұлғалардан ветеринария саласындағы кәсіпкерлік қызметті жүзеге асырудың басталғаны немесе тоқтатылғаны туралы хабарламалар қабылдау, сондай-ақ рұқсаттар мен хабарламалардың мемлекеттік электрондық тізілімін жүргізу;</w:t>
      </w:r>
      <w:r>
        <w:br/>
      </w:r>
      <w:r>
        <w:rPr>
          <w:rFonts w:ascii="Times New Roman"/>
          <w:b w:val="false"/>
          <w:i w:val="false"/>
          <w:color w:val="000000"/>
          <w:sz w:val="28"/>
        </w:rPr>
        <w:t>
      21)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асыру кіреді.</w:t>
      </w:r>
      <w:r>
        <w:br/>
      </w:r>
      <w:r>
        <w:rPr>
          <w:rFonts w:ascii="Times New Roman"/>
          <w:b w:val="false"/>
          <w:i w:val="false"/>
          <w:color w:val="000000"/>
          <w:sz w:val="28"/>
        </w:rPr>
        <w:t>
      </w:t>
      </w:r>
      <w:r>
        <w:rPr>
          <w:rFonts w:ascii="Times New Roman"/>
          <w:b w:val="false"/>
          <w:i w:val="false"/>
          <w:color w:val="000000"/>
          <w:sz w:val="28"/>
        </w:rPr>
        <w:t>21. Құқықтары мен міндеттері:</w:t>
      </w:r>
      <w:r>
        <w:br/>
      </w:r>
      <w:r>
        <w:rPr>
          <w:rFonts w:ascii="Times New Roman"/>
          <w:b w:val="false"/>
          <w:i w:val="false"/>
          <w:color w:val="000000"/>
          <w:sz w:val="28"/>
        </w:rPr>
        <w:t xml:space="preserve">
      1) мемлекеттік органдардың, ұйымдардың, кәсіпорындардың, лауазымды тұлғалардың және азаматтардың келісімі бойынша белгіленген тәртіпте "Лебяжі ауданының ветеринария бөлімі" мемлекеттік мекемесінің алдына қойылған міндеттерді орындаумен байланысты мәселелер бойынша ақпаратты сұрату және алу; </w:t>
      </w:r>
      <w:r>
        <w:br/>
      </w:r>
      <w:r>
        <w:rPr>
          <w:rFonts w:ascii="Times New Roman"/>
          <w:b w:val="false"/>
          <w:i w:val="false"/>
          <w:color w:val="000000"/>
          <w:sz w:val="28"/>
        </w:rPr>
        <w:t>
      2) жергілікті бюджеттерден қаржыландырылатын басқа да атқарушы органдардың мамандарын олардың басшыларының келісімі бойынша жұмысқа тарту;</w:t>
      </w:r>
      <w:r>
        <w:br/>
      </w:r>
      <w:r>
        <w:rPr>
          <w:rFonts w:ascii="Times New Roman"/>
          <w:b w:val="false"/>
          <w:i w:val="false"/>
          <w:color w:val="000000"/>
          <w:sz w:val="28"/>
        </w:rPr>
        <w:t>
      3) "Лебяжі ауданының ветеринария бөлімі" мемлекеттік мекемесінің мүдделерін мемлекеттік органдарда, сотта өкілдік ету;</w:t>
      </w:r>
      <w:r>
        <w:br/>
      </w:r>
      <w:r>
        <w:rPr>
          <w:rFonts w:ascii="Times New Roman"/>
          <w:b w:val="false"/>
          <w:i w:val="false"/>
          <w:color w:val="000000"/>
          <w:sz w:val="28"/>
        </w:rPr>
        <w:t>
      4) өз құзыреті шегінде шарттар, келісімдер жасау;</w:t>
      </w:r>
      <w:r>
        <w:br/>
      </w:r>
      <w:r>
        <w:rPr>
          <w:rFonts w:ascii="Times New Roman"/>
          <w:b w:val="false"/>
          <w:i w:val="false"/>
          <w:color w:val="000000"/>
          <w:sz w:val="28"/>
        </w:rPr>
        <w:t>
      5) Қазақстан Республикасының заңнамасына сәйкес өзге де құқықтар мен міндеттерді жүзеге асыру.</w:t>
      </w:r>
    </w:p>
    <w:bookmarkEnd w:id="5"/>
    <w:bookmarkStart w:name="z31" w:id="6"/>
    <w:p>
      <w:pPr>
        <w:spacing w:after="0"/>
        <w:ind w:left="0"/>
        <w:jc w:val="left"/>
      </w:pPr>
      <w:r>
        <w:rPr>
          <w:rFonts w:ascii="Times New Roman"/>
          <w:b/>
          <w:i w:val="false"/>
          <w:color w:val="000000"/>
        </w:rPr>
        <w:t xml:space="preserve"> 3. "Лебяжі ауданының ветеринария бөлімі</w:t>
      </w:r>
      <w:r>
        <w:br/>
      </w:r>
      <w:r>
        <w:rPr>
          <w:rFonts w:ascii="Times New Roman"/>
          <w:b/>
          <w:i w:val="false"/>
          <w:color w:val="000000"/>
        </w:rPr>
        <w:t>мемлекеттік мекемесінің қызметiн ұйымдастыру</w:t>
      </w:r>
    </w:p>
    <w:bookmarkEnd w:id="6"/>
    <w:bookmarkStart w:name="z32" w:id="7"/>
    <w:p>
      <w:pPr>
        <w:spacing w:after="0"/>
        <w:ind w:left="0"/>
        <w:jc w:val="both"/>
      </w:pPr>
      <w:r>
        <w:rPr>
          <w:rFonts w:ascii="Times New Roman"/>
          <w:b w:val="false"/>
          <w:i w:val="false"/>
          <w:color w:val="000000"/>
          <w:sz w:val="28"/>
        </w:rPr>
        <w:t>
      22. "Лебяжі ауданының ветеринария бөлімі" мемлекеттік мекемесіне басшылықты "Лебяжі ауданының ветеринария бөлімі"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 xml:space="preserve">23. "Лебяжі ауданының ветеринария бөлімі" мемлекеттік мекемесінің бірінші басшысы Қазақстан Республикасындағы қолданыстағы заңнамасына сәйкес Лебяжі ауданының әкімімен қызметіне тағайындалады және қызметінен босатылады. </w:t>
      </w:r>
      <w:r>
        <w:br/>
      </w:r>
      <w:r>
        <w:rPr>
          <w:rFonts w:ascii="Times New Roman"/>
          <w:b w:val="false"/>
          <w:i w:val="false"/>
          <w:color w:val="000000"/>
          <w:sz w:val="28"/>
        </w:rPr>
        <w:t>
      </w:t>
      </w:r>
      <w:r>
        <w:rPr>
          <w:rFonts w:ascii="Times New Roman"/>
          <w:b w:val="false"/>
          <w:i w:val="false"/>
          <w:color w:val="000000"/>
          <w:sz w:val="28"/>
        </w:rPr>
        <w:t>24. "Лебяжі ауданының ветеринария бөлімі" мемлекеттік мекемесі бірінші басшысының өкілеттігі:</w:t>
      </w:r>
      <w:r>
        <w:br/>
      </w:r>
      <w:r>
        <w:rPr>
          <w:rFonts w:ascii="Times New Roman"/>
          <w:b w:val="false"/>
          <w:i w:val="false"/>
          <w:color w:val="000000"/>
          <w:sz w:val="28"/>
        </w:rPr>
        <w:t xml:space="preserve">
      1) "Лебяжі ауданының ветеринария бөлімі" мемлекеттік мекемесінің Ережесін аудан әкімдігіне бекітуге ұсынады; </w:t>
      </w:r>
      <w:r>
        <w:br/>
      </w:r>
      <w:r>
        <w:rPr>
          <w:rFonts w:ascii="Times New Roman"/>
          <w:b w:val="false"/>
          <w:i w:val="false"/>
          <w:color w:val="000000"/>
          <w:sz w:val="28"/>
        </w:rPr>
        <w:t>
      2) Қазақстан Республикасының заңнамасына сәйкес "Лебяжі ауданының ветеринария бөлімі" мемлекеттік мекемесінің қызметкерлерін қызметке тағайындайды және қызметтен босатады;</w:t>
      </w:r>
      <w:r>
        <w:br/>
      </w:r>
      <w:r>
        <w:rPr>
          <w:rFonts w:ascii="Times New Roman"/>
          <w:b w:val="false"/>
          <w:i w:val="false"/>
          <w:color w:val="000000"/>
          <w:sz w:val="28"/>
        </w:rPr>
        <w:t>
      3) Қазақстан Республикасының заңнамасымен белгіленген тәртіпте "Лебяжі ауданының ветеринария бөлімі" мемлекеттік мекемесінің қызметкерлерін мадақтайды, материалдық көмек көрсетуді, оларға тәртіптік жаза қолдануды жүзеге асырады;</w:t>
      </w:r>
      <w:r>
        <w:br/>
      </w:r>
      <w:r>
        <w:rPr>
          <w:rFonts w:ascii="Times New Roman"/>
          <w:b w:val="false"/>
          <w:i w:val="false"/>
          <w:color w:val="000000"/>
          <w:sz w:val="28"/>
        </w:rPr>
        <w:t>
      4) "Лебяжі ауданының ветеринария бөлімі" мемлекеттік мекемесі қызметкерлерінің барлығы орындауға міндетті өз құзыретіне жататын мәселелер бойынша бұйрықтар шығарады және нұсқаулар береді;</w:t>
      </w:r>
      <w:r>
        <w:br/>
      </w:r>
      <w:r>
        <w:rPr>
          <w:rFonts w:ascii="Times New Roman"/>
          <w:b w:val="false"/>
          <w:i w:val="false"/>
          <w:color w:val="000000"/>
          <w:sz w:val="28"/>
        </w:rPr>
        <w:t>
      5) барлық мемлекеттік органдарда және меншік нысанына қарамастан өзге де ұйымдарда Қазақстан Республикасының қолданыстағы заңнамасына сәйкес "Лебяжі ауданының ветеринария бөлімі" мемлекеттік мекемесінің мүддесін қорғайды;</w:t>
      </w:r>
      <w:r>
        <w:br/>
      </w:r>
      <w:r>
        <w:rPr>
          <w:rFonts w:ascii="Times New Roman"/>
          <w:b w:val="false"/>
          <w:i w:val="false"/>
          <w:color w:val="000000"/>
          <w:sz w:val="28"/>
        </w:rPr>
        <w:t>
      6) "Лебяжі ауданының ветеринария бөлімі" мемлекеттік мекемесінің құзыретіне жататын мәселелер бойынша мемлекеттік органдарда, өзге де мекемелерде бөлім мүдделерін білдіру құқығына сенімхаттарды береді;</w:t>
      </w:r>
      <w:r>
        <w:br/>
      </w:r>
      <w:r>
        <w:rPr>
          <w:rFonts w:ascii="Times New Roman"/>
          <w:b w:val="false"/>
          <w:i w:val="false"/>
          <w:color w:val="000000"/>
          <w:sz w:val="28"/>
        </w:rPr>
        <w:t>
      7) өз құзыретінің шегінде қызметтік құжаттарға қол қояды;</w:t>
      </w:r>
      <w:r>
        <w:br/>
      </w:r>
      <w:r>
        <w:rPr>
          <w:rFonts w:ascii="Times New Roman"/>
          <w:b w:val="false"/>
          <w:i w:val="false"/>
          <w:color w:val="000000"/>
          <w:sz w:val="28"/>
        </w:rPr>
        <w:t>
      8) "Лебяжі ауданының ветеринария бөлімі" мемлекеттік мекемесінің келешектегі және ағымдағы жұмыс жоспарларын бекітеді;</w:t>
      </w:r>
      <w:r>
        <w:br/>
      </w:r>
      <w:r>
        <w:rPr>
          <w:rFonts w:ascii="Times New Roman"/>
          <w:b w:val="false"/>
          <w:i w:val="false"/>
          <w:color w:val="000000"/>
          <w:sz w:val="28"/>
        </w:rPr>
        <w:t>
      9) сыбайлас жемқорлыққа қарсы әрекет етеді және оған дербес жауап береді;</w:t>
      </w:r>
      <w:r>
        <w:br/>
      </w:r>
      <w:r>
        <w:rPr>
          <w:rFonts w:ascii="Times New Roman"/>
          <w:b w:val="false"/>
          <w:i w:val="false"/>
          <w:color w:val="000000"/>
          <w:sz w:val="28"/>
        </w:rPr>
        <w:t>
      10) Қазақстан Республикасының заңнамасымен белгіленген тәртіпте ведомстволық бағыныстағы ұйым басшысын қызметке тағайындайды және қызметтен босатады;</w:t>
      </w:r>
      <w:r>
        <w:br/>
      </w:r>
      <w:r>
        <w:rPr>
          <w:rFonts w:ascii="Times New Roman"/>
          <w:b w:val="false"/>
          <w:i w:val="false"/>
          <w:color w:val="000000"/>
          <w:sz w:val="28"/>
        </w:rPr>
        <w:t>
      11) ведомстволық бағыныстағы ұйым басшысын ынталандыру, тәртіптік жауапкершілікке тартуды, материалдық көмек көрсетуді, оған тәртіптік жаза қолдануды Қазақстан Республикасының заңнамасымен белгіленген тәртіпте жүзеге асырады;</w:t>
      </w:r>
      <w:r>
        <w:br/>
      </w:r>
      <w:r>
        <w:rPr>
          <w:rFonts w:ascii="Times New Roman"/>
          <w:b w:val="false"/>
          <w:i w:val="false"/>
          <w:color w:val="000000"/>
          <w:sz w:val="28"/>
        </w:rPr>
        <w:t>
      12) Қазақстан Республикасының заңнамасына сәйкес өзге де өкілеттіліктерді жүзеге асырады.</w:t>
      </w:r>
      <w:r>
        <w:br/>
      </w:r>
      <w:r>
        <w:rPr>
          <w:rFonts w:ascii="Times New Roman"/>
          <w:b w:val="false"/>
          <w:i w:val="false"/>
          <w:color w:val="000000"/>
          <w:sz w:val="28"/>
        </w:rPr>
        <w:t>
      "Лебяжі ауданының ветеринария бөлімі" мемлекеттік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25. "Лебяжі ауданының ветеринария бөлімі" мемлекеттік мекемесі мен коммуналдық мүлікті басқару жөніндегі уәкілетті органы (ауданның жергілікті атқарушы органы) арасындағы өзара қарым-қатынас Қазақстан Республикасының қолданыстағы заңнамасымен реттеледі.</w:t>
      </w:r>
      <w:r>
        <w:br/>
      </w:r>
      <w:r>
        <w:rPr>
          <w:rFonts w:ascii="Times New Roman"/>
          <w:b w:val="false"/>
          <w:i w:val="false"/>
          <w:color w:val="000000"/>
          <w:sz w:val="28"/>
        </w:rPr>
        <w:t>
      </w:t>
      </w:r>
      <w:r>
        <w:rPr>
          <w:rFonts w:ascii="Times New Roman"/>
          <w:b w:val="false"/>
          <w:i w:val="false"/>
          <w:color w:val="000000"/>
          <w:sz w:val="28"/>
        </w:rPr>
        <w:t>26. "Лебяжі ауданының ветеринария бөлімі" мемлекеттік мекемесі мен тиісті саланың уәкілетті органы (ауданның жергілікті атқарушы органы) арасындағы өзара қарым-қатынас Қазақстан Республикасының қолданыстағы заңнамасымен реттеледі.</w:t>
      </w:r>
      <w:r>
        <w:br/>
      </w:r>
      <w:r>
        <w:rPr>
          <w:rFonts w:ascii="Times New Roman"/>
          <w:b w:val="false"/>
          <w:i w:val="false"/>
          <w:color w:val="000000"/>
          <w:sz w:val="28"/>
        </w:rPr>
        <w:t>
      </w:t>
      </w:r>
      <w:r>
        <w:rPr>
          <w:rFonts w:ascii="Times New Roman"/>
          <w:b w:val="false"/>
          <w:i w:val="false"/>
          <w:color w:val="000000"/>
          <w:sz w:val="28"/>
        </w:rPr>
        <w:t xml:space="preserve">27. "Лебяжі ауданының ветеринария бөлімі" мемлекеттік мекемесінің әкімшілігі мен еңбек ұжымы арасындағы өзара қарым-қатынас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және ұжымдық шартқа сәйкес белгіленеді.</w:t>
      </w:r>
    </w:p>
    <w:bookmarkEnd w:id="7"/>
    <w:bookmarkStart w:name="z38" w:id="8"/>
    <w:p>
      <w:pPr>
        <w:spacing w:after="0"/>
        <w:ind w:left="0"/>
        <w:jc w:val="left"/>
      </w:pPr>
      <w:r>
        <w:rPr>
          <w:rFonts w:ascii="Times New Roman"/>
          <w:b/>
          <w:i w:val="false"/>
          <w:color w:val="000000"/>
        </w:rPr>
        <w:t xml:space="preserve"> 4. "Лебяжі ауданының ветеринария бөлімі"</w:t>
      </w:r>
      <w:r>
        <w:br/>
      </w:r>
      <w:r>
        <w:rPr>
          <w:rFonts w:ascii="Times New Roman"/>
          <w:b/>
          <w:i w:val="false"/>
          <w:color w:val="000000"/>
        </w:rPr>
        <w:t>мемлекеттік мекемесінің мүлкi</w:t>
      </w:r>
    </w:p>
    <w:bookmarkEnd w:id="8"/>
    <w:bookmarkStart w:name="z39" w:id="9"/>
    <w:p>
      <w:pPr>
        <w:spacing w:after="0"/>
        <w:ind w:left="0"/>
        <w:jc w:val="both"/>
      </w:pPr>
      <w:r>
        <w:rPr>
          <w:rFonts w:ascii="Times New Roman"/>
          <w:b w:val="false"/>
          <w:i w:val="false"/>
          <w:color w:val="000000"/>
          <w:sz w:val="28"/>
        </w:rPr>
        <w:t>
      28. "Лебяжі ауданының ветеринария бөлімі" мемлекеттік мекемесінің заңнамада көзделген жағдайларда жедел басқару құқығында оқшауланған мүлкi болу мүмкiн.</w:t>
      </w:r>
      <w:r>
        <w:br/>
      </w:r>
      <w:r>
        <w:rPr>
          <w:rFonts w:ascii="Times New Roman"/>
          <w:b w:val="false"/>
          <w:i w:val="false"/>
          <w:color w:val="000000"/>
          <w:sz w:val="28"/>
        </w:rPr>
        <w:t>
      "Лебяжі ауданының ветеринария бөлімі"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29. "Лебяжі ауданының ветеринария бөлімі" мемлекеттік мекемесіне бекiтiлген мүлiк аудандық коммуналдық меншікке жатады.</w:t>
      </w:r>
      <w:r>
        <w:br/>
      </w:r>
      <w:r>
        <w:rPr>
          <w:rFonts w:ascii="Times New Roman"/>
          <w:b w:val="false"/>
          <w:i w:val="false"/>
          <w:color w:val="000000"/>
          <w:sz w:val="28"/>
        </w:rPr>
        <w:t>
      </w:t>
      </w:r>
      <w:r>
        <w:rPr>
          <w:rFonts w:ascii="Times New Roman"/>
          <w:b w:val="false"/>
          <w:i w:val="false"/>
          <w:color w:val="000000"/>
          <w:sz w:val="28"/>
        </w:rPr>
        <w:t>30. Егер заңнамада өзгеше көзделмесе, "Лебяжі ауданының ветеринария бөлімі" мемлекеттік мекемесінің өзiне бекiтiлген мүлiктi және қаржыландыру жоспары бойынша өзiне бөлiнген қаражат есебiнен сатып алынған мүлiктi өз бетiмен иелiктен шығаруға немесе оған өзгедей тәсiлмен билiк етуге құқығы жоқ.</w:t>
      </w:r>
    </w:p>
    <w:bookmarkEnd w:id="9"/>
    <w:bookmarkStart w:name="z42" w:id="10"/>
    <w:p>
      <w:pPr>
        <w:spacing w:after="0"/>
        <w:ind w:left="0"/>
        <w:jc w:val="left"/>
      </w:pPr>
      <w:r>
        <w:rPr>
          <w:rFonts w:ascii="Times New Roman"/>
          <w:b/>
          <w:i w:val="false"/>
          <w:color w:val="000000"/>
        </w:rPr>
        <w:t xml:space="preserve"> 5. "Лебяжі ауданының ветеринария бөлімі"</w:t>
      </w:r>
      <w:r>
        <w:br/>
      </w:r>
      <w:r>
        <w:rPr>
          <w:rFonts w:ascii="Times New Roman"/>
          <w:b/>
          <w:i w:val="false"/>
          <w:color w:val="000000"/>
        </w:rPr>
        <w:t>мемлекеттік мекемесінің қайта ұйымдастыру</w:t>
      </w:r>
      <w:r>
        <w:br/>
      </w:r>
      <w:r>
        <w:rPr>
          <w:rFonts w:ascii="Times New Roman"/>
          <w:b/>
          <w:i w:val="false"/>
          <w:color w:val="000000"/>
        </w:rPr>
        <w:t>және қысқарту (тарату)</w:t>
      </w:r>
    </w:p>
    <w:bookmarkEnd w:id="10"/>
    <w:bookmarkStart w:name="z43" w:id="11"/>
    <w:p>
      <w:pPr>
        <w:spacing w:after="0"/>
        <w:ind w:left="0"/>
        <w:jc w:val="both"/>
      </w:pPr>
      <w:r>
        <w:rPr>
          <w:rFonts w:ascii="Times New Roman"/>
          <w:b w:val="false"/>
          <w:i w:val="false"/>
          <w:color w:val="000000"/>
          <w:sz w:val="28"/>
        </w:rPr>
        <w:t>
      31. "Лебяжі ауданының ветеринария бөлімі"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r>
        <w:rPr>
          <w:rFonts w:ascii="Times New Roman"/>
          <w:b w:val="false"/>
          <w:i w:val="false"/>
          <w:color w:val="000000"/>
          <w:sz w:val="28"/>
        </w:rPr>
        <w:t>32. "Лебяжі ауданының ветеринария бөлімі" мемлекеттік мекемесі қысқартылған (таратылған) кезде, несиегерлердің талаптарын қанағаттандырғаннан кейін қалған мүлік аудандық коммуналдық меншігінде қалады.</w:t>
      </w:r>
    </w:p>
    <w:bookmarkEnd w:id="11"/>
    <w:bookmarkStart w:name="z45" w:id="12"/>
    <w:p>
      <w:pPr>
        <w:spacing w:after="0"/>
        <w:ind w:left="0"/>
        <w:jc w:val="left"/>
      </w:pPr>
      <w:r>
        <w:rPr>
          <w:rFonts w:ascii="Times New Roman"/>
          <w:b/>
          <w:i w:val="false"/>
          <w:color w:val="000000"/>
        </w:rPr>
        <w:t xml:space="preserve"> "Лебяжі ауданының ветеринария бөлімі" мемлекеттік</w:t>
      </w:r>
      <w:r>
        <w:br/>
      </w:r>
      <w:r>
        <w:rPr>
          <w:rFonts w:ascii="Times New Roman"/>
          <w:b/>
          <w:i w:val="false"/>
          <w:color w:val="000000"/>
        </w:rPr>
        <w:t>мекемесінің қарамағындағы ұйымдардың тізбесі</w:t>
      </w:r>
    </w:p>
    <w:bookmarkEnd w:id="12"/>
    <w:bookmarkStart w:name="z46" w:id="13"/>
    <w:p>
      <w:pPr>
        <w:spacing w:after="0"/>
        <w:ind w:left="0"/>
        <w:jc w:val="both"/>
      </w:pPr>
      <w:r>
        <w:rPr>
          <w:rFonts w:ascii="Times New Roman"/>
          <w:b w:val="false"/>
          <w:i w:val="false"/>
          <w:color w:val="000000"/>
          <w:sz w:val="28"/>
        </w:rPr>
        <w:t>
      33. "Лебяжі ауданының ветеринария бөлімі" мемлекеттік мекемесінің қарамағында мынадай ұйым бар:</w:t>
      </w:r>
    </w:p>
    <w:bookmarkEnd w:id="13"/>
    <w:p>
      <w:pPr>
        <w:spacing w:after="0"/>
        <w:ind w:left="0"/>
        <w:jc w:val="both"/>
      </w:pPr>
      <w:r>
        <w:rPr>
          <w:rFonts w:ascii="Times New Roman"/>
          <w:b w:val="false"/>
          <w:i w:val="false"/>
          <w:color w:val="000000"/>
          <w:sz w:val="28"/>
        </w:rPr>
        <w:t>
      1) Лебяжі ауданы әкімдігі, Лебяжі ауданы ветеринария бөлімінің "Лебяжі ауданының ветеринарлық қызметі" шаруашылық жүргізу құқығындағы мемлекеттік коммуналдық кәсіпорын.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