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1648" w14:textId="7161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"2015 - 2017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04 қарашадағы № 1/48 шешімі. Павлодар облысының Әділет департаментінде 2015 жылғы 16 қарашада № 4789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"432318" деген сандар "431107"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"9799" деген сандар "10433"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"2218" деген сандар "2795"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– 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 (өзгерістер)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функция-ларын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әкімі-нің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тұрғын үй-коммуналдық шаруашы-лығы,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үй-коммунал-дық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әкімі-нің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жұмыстар-ды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әкімі-нің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саласын-дағы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қауіпсіз-дігін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бойын-ша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мемлекеттік білім беру мекемелері үшін оқулықтарды,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психологиялық-медициналық-педагогика-лық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қамсыз-дандыру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әлеумет-тік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ұйымдас-тыру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тұрғын үй-коммуналдық шаруашы-лығы,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Аззаматтардың жеклеген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тұрғын үй-коммуналдық шаруашы-лығы,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жарықтан-дыру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қамтама-сыз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көгал-дандыру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экономика және бюджеттік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кенттер-де,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тұрғын үй-коммуналдық шаруашы-лығы,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тұрғын үй-коммуналдық шаруашы-лығы,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кәсіпкерлік және 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шең-берінде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шең-берінде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пайда-ланылмаған)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шарала-рын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бюджет-тік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ЖАСА-ЛАТЫН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(ПРОФИ-ЦИТІ)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ҚАРЖЫ-ЛАНДЫРУ (ПРОФИЦИТІН ПАЙДА-ЛАНУ)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