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7d39" w14:textId="35e7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"Качир ауданының дене тәрбиесі және спорт бөлімі" мемлекеттік мекемесі жөніндегі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Качир аудандық әкімдігінің 2015 жылғы 27 сәуірдегі № 100/3 қаулысы. Павлодар облысының Әділет департаментінде 2015 жылғы 19 мамырда № 4464 болып тіркелді. Күші жойылды - Павлодар облысы Качир аудандық әкімдігінің 2018 жылғы 26 ақпандағы № 68/2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Качир аудандық әкімдігінің 26.02.2018 № 68/2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Качир ауданының әкімдігі </w:t>
      </w:r>
      <w:r>
        <w:rPr>
          <w:rFonts w:ascii="Times New Roman"/>
          <w:b/>
          <w:i w:val="false"/>
          <w:color w:val="000000"/>
          <w:sz w:val="28"/>
        </w:rPr>
        <w:t>Қ</w:t>
      </w:r>
      <w:r>
        <w:rPr>
          <w:rFonts w:ascii="Times New Roman"/>
          <w:b/>
          <w:i w:val="false"/>
          <w:color w:val="000000"/>
          <w:sz w:val="28"/>
        </w:rPr>
        <w:t>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"Качир ауданының дене тәрбиесі және спорт бөлімі" мемлекеттік мекемесі жөніндегі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"Качир ауданының дене тәрбиесі және спорт бөлімі" мемлекеттік мекемесінің басшысы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Качир ауданы әкімдігінің</w:t>
            </w:r>
            <w:r>
              <w:br/>
            </w:r>
            <w:r>
              <w:rPr>
                <w:rFonts w:ascii="Times New Roman"/>
                <w:b w:val="false"/>
                <w:i w:val="false"/>
                <w:color w:val="000000"/>
                <w:sz w:val="20"/>
              </w:rPr>
              <w:t>2015 жылғы "27" сәуірдегі</w:t>
            </w:r>
            <w:r>
              <w:br/>
            </w:r>
            <w:r>
              <w:rPr>
                <w:rFonts w:ascii="Times New Roman"/>
                <w:b w:val="false"/>
                <w:i w:val="false"/>
                <w:color w:val="000000"/>
                <w:sz w:val="20"/>
              </w:rPr>
              <w:t>№ 100/3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"Качир ауданының дене тәрбиесі және спорт бөлімі"</w:t>
      </w:r>
      <w:r>
        <w:br/>
      </w:r>
      <w:r>
        <w:rPr>
          <w:rFonts w:ascii="Times New Roman"/>
          <w:b/>
          <w:i w:val="false"/>
          <w:color w:val="000000"/>
        </w:rPr>
        <w:t>мемлекеттік мекемесі жөніндегі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"Качир ауданының дене тәрбиесі және спорт бөлімі" мемлекеттік мекемесі өз құзыреті шегінде басшылық ететін, дене тәрбиесі және спорт саласында мемлекеттік саясатты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 "Качир ауданының дене тәрбиесі және спорт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 xml:space="preserve"> "Качир ауданының дене тәрбиесі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 xml:space="preserve"> "Качир ауданының дене тәрбиесі және спорт бөлімі" мемлекеттік мекемесі мемлекеттік мекеменің ұйымдастырушылық-құқықтық нысанындағы заңды тұлға болып табылады, мемлекеттік тілде өз атауы бар мөрі мен бұрыштамалары, белгіленген үлгідегі бланкілері, Қазақстан Республикасының заңнамасына сәйкес Қазынашылық органдарында есеп-шоттары бар.</w:t>
      </w:r>
      <w:r>
        <w:br/>
      </w:r>
      <w:r>
        <w:rPr>
          <w:rFonts w:ascii="Times New Roman"/>
          <w:b w:val="false"/>
          <w:i w:val="false"/>
          <w:color w:val="000000"/>
          <w:sz w:val="28"/>
        </w:rPr>
        <w:t xml:space="preserve">
      5. </w:t>
      </w:r>
      <w:r>
        <w:rPr>
          <w:rFonts w:ascii="Times New Roman"/>
          <w:b w:val="false"/>
          <w:i w:val="false"/>
          <w:color w:val="000000"/>
          <w:sz w:val="28"/>
        </w:rPr>
        <w:t xml:space="preserve"> "Качир ауданының дене тәрбиесі және спорт бөлімі" мемлекеттік мекемесі азаматтық-құқықтық қатынастарға өз атынан қатысады.</w:t>
      </w:r>
      <w:r>
        <w:br/>
      </w:r>
      <w:r>
        <w:rPr>
          <w:rFonts w:ascii="Times New Roman"/>
          <w:b w:val="false"/>
          <w:i w:val="false"/>
          <w:color w:val="000000"/>
          <w:sz w:val="28"/>
        </w:rPr>
        <w:t xml:space="preserve">
      6. </w:t>
      </w:r>
      <w:r>
        <w:rPr>
          <w:rFonts w:ascii="Times New Roman"/>
          <w:b w:val="false"/>
          <w:i w:val="false"/>
          <w:color w:val="000000"/>
          <w:sz w:val="28"/>
        </w:rPr>
        <w:t xml:space="preserve"> "Качир ауданының дене тәрбиесі және спорт бөлімі" мемлекеттік мекемесі заңнамаға сәйкес өкілеттілігі болған жағдайда мемлекеттің атынан азаматтық-құқықтық қатынастар тарапынан сөз сөйлеуге құқығы бар.</w:t>
      </w:r>
      <w:r>
        <w:br/>
      </w:r>
      <w:r>
        <w:rPr>
          <w:rFonts w:ascii="Times New Roman"/>
          <w:b w:val="false"/>
          <w:i w:val="false"/>
          <w:color w:val="000000"/>
          <w:sz w:val="28"/>
        </w:rPr>
        <w:t xml:space="preserve">
      7. </w:t>
      </w:r>
      <w:r>
        <w:rPr>
          <w:rFonts w:ascii="Times New Roman"/>
          <w:b w:val="false"/>
          <w:i w:val="false"/>
          <w:color w:val="000000"/>
          <w:sz w:val="28"/>
        </w:rPr>
        <w:t xml:space="preserve"> "Качир ауданының дене тәрбиесі және спорт бөлімі" мемлекеттік мекемесі заңнамада белгіленген тәртіпте өз құзыретіндегі мәселелер бойынша "Качир ауданының дене тәрбиесі және спорт бөлімі" мемлекеттік мекемесі басшысының бұйрықтарымен және Қазақстан Республикасының заңнамасымен көзделген басқа да актілермен ресімделетін шешімдерді қабылдайды.</w:t>
      </w:r>
      <w:r>
        <w:br/>
      </w:r>
      <w:r>
        <w:rPr>
          <w:rFonts w:ascii="Times New Roman"/>
          <w:b w:val="false"/>
          <w:i w:val="false"/>
          <w:color w:val="000000"/>
          <w:sz w:val="28"/>
        </w:rPr>
        <w:t xml:space="preserve">
      8. </w:t>
      </w:r>
      <w:r>
        <w:rPr>
          <w:rFonts w:ascii="Times New Roman"/>
          <w:b w:val="false"/>
          <w:i w:val="false"/>
          <w:color w:val="000000"/>
          <w:sz w:val="28"/>
        </w:rPr>
        <w:t xml:space="preserve"> "Качир ауданының дене тәрбиесі және спорт бөлімі" мемлекеттік мекемесінің құрылымы және штаттық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 xml:space="preserve"> "Качир ауданының дене тәрбиесі және спорт бөлімі" мемлекеттік мекемесінің мекенжайы: Қазақстан Республикасы, Павлодар облысы, 140600, Качир ауданы, Тереңкөл ауылы, Тәуелсіздік көшесі, 230.</w:t>
      </w:r>
      <w:r>
        <w:br/>
      </w:r>
      <w:r>
        <w:rPr>
          <w:rFonts w:ascii="Times New Roman"/>
          <w:b w:val="false"/>
          <w:i w:val="false"/>
          <w:color w:val="000000"/>
          <w:sz w:val="28"/>
        </w:rPr>
        <w:t xml:space="preserve">
      10. </w:t>
      </w:r>
      <w:r>
        <w:rPr>
          <w:rFonts w:ascii="Times New Roman"/>
          <w:b w:val="false"/>
          <w:i w:val="false"/>
          <w:color w:val="000000"/>
          <w:sz w:val="28"/>
        </w:rPr>
        <w:t xml:space="preserve"> "Качир ауданының дене тәрбиесі және спорт бөлімі" мемлекеттік мекемесінің жұмыс уақыты: дүйсенбі-жұма сағат 9.00-ден сағат 18.30-ға дейін, түскі үзіліс сағат 13.00-ден 14.30-ға дейін, демалыс күндері: сенбі, жексенбі.</w:t>
      </w:r>
      <w:r>
        <w:br/>
      </w:r>
      <w:r>
        <w:rPr>
          <w:rFonts w:ascii="Times New Roman"/>
          <w:b w:val="false"/>
          <w:i w:val="false"/>
          <w:color w:val="000000"/>
          <w:sz w:val="28"/>
        </w:rPr>
        <w:t xml:space="preserve">
      11. </w:t>
      </w:r>
      <w:r>
        <w:rPr>
          <w:rFonts w:ascii="Times New Roman"/>
          <w:b w:val="false"/>
          <w:i w:val="false"/>
          <w:color w:val="000000"/>
          <w:sz w:val="28"/>
        </w:rPr>
        <w:t xml:space="preserve"> Мемлекеттік органның мемлекеттік тілдегі толық атауы: "Качир ауданының дене тәрбиесі және спорт бөлімі" мемлекеттік мекемесі;</w:t>
      </w:r>
    </w:p>
    <w:bookmarkEnd w:id="7"/>
    <w:p>
      <w:pPr>
        <w:spacing w:after="0"/>
        <w:ind w:left="0"/>
        <w:jc w:val="both"/>
      </w:pPr>
      <w:r>
        <w:rPr>
          <w:rFonts w:ascii="Times New Roman"/>
          <w:b w:val="false"/>
          <w:i w:val="false"/>
          <w:color w:val="000000"/>
          <w:sz w:val="28"/>
        </w:rPr>
        <w:t>
      орыс тілінде: государственное учреждение "Отдел физической культуры и спорта Качирского района".</w:t>
      </w:r>
    </w:p>
    <w:p>
      <w:pPr>
        <w:spacing w:after="0"/>
        <w:ind w:left="0"/>
        <w:jc w:val="left"/>
      </w:pPr>
      <w:r>
        <w:rPr>
          <w:rFonts w:ascii="Times New Roman"/>
          <w:b w:val="false"/>
          <w:i w:val="false"/>
          <w:color w:val="000000"/>
          <w:sz w:val="28"/>
        </w:rPr>
        <w:t xml:space="preserve">
      12. </w:t>
      </w:r>
      <w:r>
        <w:rPr>
          <w:rFonts w:ascii="Times New Roman"/>
          <w:b w:val="false"/>
          <w:i w:val="false"/>
          <w:color w:val="000000"/>
          <w:sz w:val="28"/>
        </w:rPr>
        <w:t xml:space="preserve"> "Качир ауданының дене тәрбиесі және спорт бөлімі" мемлекеттік мекемесінің құрылтайшысы Качир ауданының әкімдігі тұлғасында мемлекет болып табылады.</w:t>
      </w:r>
      <w:r>
        <w:br/>
      </w:r>
      <w:r>
        <w:rPr>
          <w:rFonts w:ascii="Times New Roman"/>
          <w:b w:val="false"/>
          <w:i w:val="false"/>
          <w:color w:val="000000"/>
          <w:sz w:val="28"/>
        </w:rPr>
        <w:t xml:space="preserve">
      13. </w:t>
      </w:r>
      <w:r>
        <w:rPr>
          <w:rFonts w:ascii="Times New Roman"/>
          <w:b w:val="false"/>
          <w:i w:val="false"/>
          <w:color w:val="000000"/>
          <w:sz w:val="28"/>
        </w:rPr>
        <w:t xml:space="preserve"> Осы </w:t>
      </w:r>
      <w:r>
        <w:rPr>
          <w:rFonts w:ascii="Times New Roman"/>
          <w:b w:val="false"/>
          <w:i w:val="false"/>
          <w:color w:val="000000"/>
          <w:sz w:val="28"/>
        </w:rPr>
        <w:t>Ереже</w:t>
      </w:r>
      <w:r>
        <w:rPr>
          <w:rFonts w:ascii="Times New Roman"/>
          <w:b w:val="false"/>
          <w:i w:val="false"/>
          <w:color w:val="000000"/>
          <w:sz w:val="28"/>
        </w:rPr>
        <w:t xml:space="preserve"> "Качир ауданының дене тәрбиесі және спорт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 xml:space="preserve"> "Качир ауданының дене тәрбиесі және спорт бөлімі" мемлекеттік мекемесінің қаржыландыру қызметі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 xml:space="preserve"> "Качир ауданының дене тәрбиесі және спорт бөлімі" мемлекеттік мекемесіне кәсіпкерлік субъектілерімен "Качир ауданының дене тәрбиесі және спорт бөлімі" мемлекеттік мекемесінің функциялары болып табылатын міндеттерін орындау үшін келісімшарттық қарым-қатынасқа түсуге тыйым салынады.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Егер "Качир ауданының дене тәрбиесі және спорт бөлімі" мемлекеттік мекемесіне заңнамалық актілермен табыс әкелетін қызметтерді жүзеге асыру құқығы берілсе, бұл қызметтерден түскен табыстар мемлекеттік бюджетке бағытталады.</w:t>
      </w:r>
    </w:p>
    <w:bookmarkStart w:name="z24" w:id="8"/>
    <w:p>
      <w:pPr>
        <w:spacing w:after="0"/>
        <w:ind w:left="0"/>
        <w:jc w:val="left"/>
      </w:pPr>
      <w:r>
        <w:rPr>
          <w:rFonts w:ascii="Times New Roman"/>
          <w:b/>
          <w:i w:val="false"/>
          <w:color w:val="000000"/>
        </w:rPr>
        <w:t xml:space="preserve"> 2. "Качир ауданының дене тәрбиесі және спорт бөлімі"</w:t>
      </w:r>
      <w:r>
        <w:br/>
      </w:r>
      <w:r>
        <w:rPr>
          <w:rFonts w:ascii="Times New Roman"/>
          <w:b/>
          <w:i w:val="false"/>
          <w:color w:val="000000"/>
        </w:rPr>
        <w:t>мемлекеттік мекемесінің миссиясы, мақсаты, қызмет нысаны,</w:t>
      </w:r>
      <w:r>
        <w:br/>
      </w:r>
      <w:r>
        <w:rPr>
          <w:rFonts w:ascii="Times New Roman"/>
          <w:b/>
          <w:i w:val="false"/>
          <w:color w:val="000000"/>
        </w:rPr>
        <w:t>негізгі міндеттері, функциялары, құқықтары мен міндеттері</w:t>
      </w:r>
    </w:p>
    <w:bookmarkEnd w:id="8"/>
    <w:bookmarkStart w:name="z25" w:id="9"/>
    <w:p>
      <w:pPr>
        <w:spacing w:after="0"/>
        <w:ind w:left="0"/>
        <w:jc w:val="both"/>
      </w:pPr>
      <w:r>
        <w:rPr>
          <w:rFonts w:ascii="Times New Roman"/>
          <w:b w:val="false"/>
          <w:i w:val="false"/>
          <w:color w:val="000000"/>
          <w:sz w:val="28"/>
        </w:rPr>
        <w:t>
      16.  "Качир ауданының дене тәрбиесі және спорт бөлімі" мемлекеттік мекемесінің миссиясы: ауданның атқарушы органдарының бірыңғай жүйесіне кіреді және өз құзыреті шегінде дене тәрбиесі мен спорт саласында мемлекеттік саясатты жүзеге асыратын мемлекеттік орган болып табылады.</w:t>
      </w:r>
      <w:r>
        <w:br/>
      </w:r>
      <w:r>
        <w:rPr>
          <w:rFonts w:ascii="Times New Roman"/>
          <w:b w:val="false"/>
          <w:i w:val="false"/>
          <w:color w:val="000000"/>
          <w:sz w:val="28"/>
        </w:rPr>
        <w:t xml:space="preserve">
      17. </w:t>
      </w:r>
      <w:r>
        <w:rPr>
          <w:rFonts w:ascii="Times New Roman"/>
          <w:b w:val="false"/>
          <w:i w:val="false"/>
          <w:color w:val="000000"/>
          <w:sz w:val="28"/>
        </w:rPr>
        <w:t xml:space="preserve"> "Качир ауданының дене тәрбиесі және спорт бөлімі" мемлекеттік мекемесінің мақсаты Качир ауданының аумағында дене тәрбиесі және спорт саласында мемлекеттік саясатты жүзеге асыру болып табылады.</w:t>
      </w:r>
      <w:r>
        <w:br/>
      </w:r>
      <w:r>
        <w:rPr>
          <w:rFonts w:ascii="Times New Roman"/>
          <w:b w:val="false"/>
          <w:i w:val="false"/>
          <w:color w:val="000000"/>
          <w:sz w:val="28"/>
        </w:rPr>
        <w:t xml:space="preserve">
      18. </w:t>
      </w:r>
      <w:r>
        <w:rPr>
          <w:rFonts w:ascii="Times New Roman"/>
          <w:b w:val="false"/>
          <w:i w:val="false"/>
          <w:color w:val="000000"/>
          <w:sz w:val="28"/>
        </w:rPr>
        <w:t xml:space="preserve"> "Качир ауданының дене тәрбиесі және спорт бөлімі" мемлекеттік мекемесінің қызмет нысаны Качир ауданының аумағында дене тәрбиесі және спортты дамыту мәселелерінде мемлекеттік саясатты аудандық деңгейде жүзеге асыру болып табылады.</w:t>
      </w:r>
      <w:r>
        <w:br/>
      </w:r>
      <w:r>
        <w:rPr>
          <w:rFonts w:ascii="Times New Roman"/>
          <w:b w:val="false"/>
          <w:i w:val="false"/>
          <w:color w:val="000000"/>
          <w:sz w:val="28"/>
        </w:rPr>
        <w:t xml:space="preserve">
      19. </w:t>
      </w:r>
      <w:r>
        <w:rPr>
          <w:rFonts w:ascii="Times New Roman"/>
          <w:b w:val="false"/>
          <w:i w:val="false"/>
          <w:color w:val="000000"/>
          <w:sz w:val="28"/>
        </w:rPr>
        <w:t xml:space="preserve"> Міндеттері:</w:t>
      </w:r>
      <w:r>
        <w:br/>
      </w:r>
      <w:r>
        <w:rPr>
          <w:rFonts w:ascii="Times New Roman"/>
          <w:b w:val="false"/>
          <w:i w:val="false"/>
          <w:color w:val="000000"/>
          <w:sz w:val="28"/>
        </w:rPr>
        <w:t>
      1)  дене тәрбиесі және спорт жүйесін дамытудың негізгі бағыттарын жүзуге асыру, оларды дамыту бойынша перспективалық, ағымдағы, нысаналы бағдарламаларды әзірлеу және іске асыру;</w:t>
      </w:r>
      <w:r>
        <w:br/>
      </w:r>
      <w:r>
        <w:rPr>
          <w:rFonts w:ascii="Times New Roman"/>
          <w:b w:val="false"/>
          <w:i w:val="false"/>
          <w:color w:val="000000"/>
          <w:sz w:val="28"/>
        </w:rPr>
        <w:t>
      2)  дене тәрбиесі және спортты дамыту саласында аудан ұйымдарының, бірлестіктерінің, мекемелері мен кәсіпорындарының қызметін үйлестіру;</w:t>
      </w:r>
      <w:r>
        <w:br/>
      </w:r>
      <w:r>
        <w:rPr>
          <w:rFonts w:ascii="Times New Roman"/>
          <w:b w:val="false"/>
          <w:i w:val="false"/>
          <w:color w:val="000000"/>
          <w:sz w:val="28"/>
        </w:rPr>
        <w:t>
      3)  аудандық бұқаралық-спорттық және дене шынықтыру-сауықтыру іс-шараларын жоспарлау және өткізу;</w:t>
      </w:r>
      <w:r>
        <w:br/>
      </w:r>
      <w:r>
        <w:rPr>
          <w:rFonts w:ascii="Times New Roman"/>
          <w:b w:val="false"/>
          <w:i w:val="false"/>
          <w:color w:val="000000"/>
          <w:sz w:val="28"/>
        </w:rPr>
        <w:t>
      4)  спорт түрлері бойынша ауданның құрама командаларын жасақтау, облыстық, республикалық және халықаралық жарыстарға қатысу үшін жаттығулар өткізу;</w:t>
      </w:r>
      <w:r>
        <w:br/>
      </w:r>
      <w:r>
        <w:rPr>
          <w:rFonts w:ascii="Times New Roman"/>
          <w:b w:val="false"/>
          <w:i w:val="false"/>
          <w:color w:val="000000"/>
          <w:sz w:val="28"/>
        </w:rPr>
        <w:t>
      5)  дене тәрбиесі және спорт мәселелері жөнінде конференциялар, төрешілер жиналыстарын, семинарларды өткізу;</w:t>
      </w:r>
      <w:r>
        <w:br/>
      </w:r>
      <w:r>
        <w:rPr>
          <w:rFonts w:ascii="Times New Roman"/>
          <w:b w:val="false"/>
          <w:i w:val="false"/>
          <w:color w:val="000000"/>
          <w:sz w:val="28"/>
        </w:rPr>
        <w:t>
      6)  жеке спортшыларды, ауданның құрама командалары мүшелерін дайындау және олардың облыстық, республикалық және халықаралық жарыстарға қатысуларын қамтамасыз ету болып табылады.</w:t>
      </w:r>
      <w:r>
        <w:br/>
      </w:r>
      <w:r>
        <w:rPr>
          <w:rFonts w:ascii="Times New Roman"/>
          <w:b w:val="false"/>
          <w:i w:val="false"/>
          <w:color w:val="000000"/>
          <w:sz w:val="28"/>
        </w:rPr>
        <w:t xml:space="preserve">
      20. </w:t>
      </w:r>
      <w:r>
        <w:rPr>
          <w:rFonts w:ascii="Times New Roman"/>
          <w:b w:val="false"/>
          <w:i w:val="false"/>
          <w:color w:val="000000"/>
          <w:sz w:val="28"/>
        </w:rPr>
        <w:t xml:space="preserve"> Функциялары:</w:t>
      </w:r>
      <w:r>
        <w:br/>
      </w:r>
      <w:r>
        <w:rPr>
          <w:rFonts w:ascii="Times New Roman"/>
          <w:b w:val="false"/>
          <w:i w:val="false"/>
          <w:color w:val="000000"/>
          <w:sz w:val="28"/>
        </w:rPr>
        <w:t>
      1)  дене тәрбиесі және спортты дамытудың аудандық жоспарларын әзірлейді және жүзеге асырады;</w:t>
      </w:r>
      <w:r>
        <w:br/>
      </w:r>
      <w:r>
        <w:rPr>
          <w:rFonts w:ascii="Times New Roman"/>
          <w:b w:val="false"/>
          <w:i w:val="false"/>
          <w:color w:val="000000"/>
          <w:sz w:val="28"/>
        </w:rPr>
        <w:t>
      2)  жеке тұлғалардың тұрғылықты мекенжайы бойынша және олардың бұқаралық демалыс орындарында спортпен айналысу үшін инфрақұрылым жасайды;</w:t>
      </w:r>
      <w:r>
        <w:br/>
      </w:r>
      <w:r>
        <w:rPr>
          <w:rFonts w:ascii="Times New Roman"/>
          <w:b w:val="false"/>
          <w:i w:val="false"/>
          <w:color w:val="000000"/>
          <w:sz w:val="28"/>
        </w:rPr>
        <w:t>
      3)  спорт түрлері бойынша аудандық жарыстар өткізеді;</w:t>
      </w:r>
      <w:r>
        <w:br/>
      </w:r>
      <w:r>
        <w:rPr>
          <w:rFonts w:ascii="Times New Roman"/>
          <w:b w:val="false"/>
          <w:i w:val="false"/>
          <w:color w:val="000000"/>
          <w:sz w:val="28"/>
        </w:rPr>
        <w:t>
      4)  спорт түрлері бойынша ауданның құрама командаларының дайындығын және олардың облыстық спорттық жарыстарға қатысуын қамтамасыз етеді;</w:t>
      </w:r>
      <w:r>
        <w:br/>
      </w:r>
      <w:r>
        <w:rPr>
          <w:rFonts w:ascii="Times New Roman"/>
          <w:b w:val="false"/>
          <w:i w:val="false"/>
          <w:color w:val="000000"/>
          <w:sz w:val="28"/>
        </w:rPr>
        <w:t>
      5)  тиісті әкімшілік-аумақтық бірліктің аумағында бұқаралық спортты және ұлттық спорт түрлерін дамытуды қамтамасыз етеді;</w:t>
      </w:r>
      <w:r>
        <w:br/>
      </w:r>
      <w:r>
        <w:rPr>
          <w:rFonts w:ascii="Times New Roman"/>
          <w:b w:val="false"/>
          <w:i w:val="false"/>
          <w:color w:val="000000"/>
          <w:sz w:val="28"/>
        </w:rPr>
        <w:t>
      6)  тиісті әкімшілік-аумақтық бірліктің аумағында аудандық дене шынықтыру-спорттық ұйымдардың қызметін үйлестіреді;</w:t>
      </w:r>
      <w:r>
        <w:br/>
      </w:r>
      <w:r>
        <w:rPr>
          <w:rFonts w:ascii="Times New Roman"/>
          <w:b w:val="false"/>
          <w:i w:val="false"/>
          <w:color w:val="000000"/>
          <w:sz w:val="28"/>
        </w:rPr>
        <w:t>
      7)  спортшыларға спорттық дәрежелерді береді: 2-дәрежелі спортшы, 3-дәрежелі спортшы, 1-жасөспірім дәрежелі спортшы, 2-жасөспірім дәрежелі спортшы, 3-жасөспірім дәрежелі спортшы;</w:t>
      </w:r>
      <w:r>
        <w:br/>
      </w:r>
      <w:r>
        <w:rPr>
          <w:rFonts w:ascii="Times New Roman"/>
          <w:b w:val="false"/>
          <w:i w:val="false"/>
          <w:color w:val="000000"/>
          <w:sz w:val="28"/>
        </w:rPr>
        <w:t>
      8)  біліктілік санаттарын береді: екінші санаттағы біліктілігі бар жоғары деңгейлі жаттықтырушы, екінші санаттағы біліктілігі бар орта деңгейлі жаттықтырушы, екінші санаттағы біліктілігі бар жоғары деңгейлі әдіскер, екінші санаттағы біліктілігі бар орта деңгейлі әдіскер, екінші санаттағы біліктілігі бар жоғары деңгейлі нұсқаушы-спортшы, спорттық төреші;</w:t>
      </w:r>
      <w:r>
        <w:br/>
      </w:r>
      <w:r>
        <w:rPr>
          <w:rFonts w:ascii="Times New Roman"/>
          <w:b w:val="false"/>
          <w:i w:val="false"/>
          <w:color w:val="000000"/>
          <w:sz w:val="28"/>
        </w:rPr>
        <w:t>
      9) 1тиісті әкімшілік-аумақтық бірліктің аумағында спорттық іс-шаралардың ұйымдастырылуын және өткізілуін үйлестіреді;</w:t>
      </w:r>
      <w:r>
        <w:br/>
      </w:r>
      <w:r>
        <w:rPr>
          <w:rFonts w:ascii="Times New Roman"/>
          <w:b w:val="false"/>
          <w:i w:val="false"/>
          <w:color w:val="000000"/>
          <w:sz w:val="28"/>
        </w:rPr>
        <w:t>
      10)  облыстың жергілікті атқарушы органына Қазақстан Республикасының қолданыстағы заңнамасымен бекітілген нысан мен мерзімде тиісті әкімшілік-аумақтық бірліктің аумағында дене тәрбиесі және спортты дамыту бойынша ақпаратты жинау, талдау және ұсынуды жүзеге асырады;</w:t>
      </w:r>
      <w:r>
        <w:br/>
      </w:r>
      <w:r>
        <w:rPr>
          <w:rFonts w:ascii="Times New Roman"/>
          <w:b w:val="false"/>
          <w:i w:val="false"/>
          <w:color w:val="000000"/>
          <w:sz w:val="28"/>
        </w:rPr>
        <w:t>
      11)  ресми дене шынықтыруды және спорттық іс-шаралардың медициналық қамтылуын ұйымдастырады;</w:t>
      </w:r>
      <w:r>
        <w:br/>
      </w:r>
      <w:r>
        <w:rPr>
          <w:rFonts w:ascii="Times New Roman"/>
          <w:b w:val="false"/>
          <w:i w:val="false"/>
          <w:color w:val="000000"/>
          <w:sz w:val="28"/>
        </w:rPr>
        <w:t>
      12)  дене шынықтыру және спорттық шараларды өткізу кезінде қоғамдық тәртіпті және қоғамдық қауіпсіздікті қамтамасыз етеді;</w:t>
      </w:r>
      <w:r>
        <w:br/>
      </w:r>
      <w:r>
        <w:rPr>
          <w:rFonts w:ascii="Times New Roman"/>
          <w:b w:val="false"/>
          <w:i w:val="false"/>
          <w:color w:val="000000"/>
          <w:sz w:val="28"/>
        </w:rPr>
        <w:t>
      13)  спорт ұйымдарына әдістемелік және консультативтік көмек көрсетеді;</w:t>
      </w:r>
      <w:r>
        <w:br/>
      </w:r>
      <w:r>
        <w:rPr>
          <w:rFonts w:ascii="Times New Roman"/>
          <w:b w:val="false"/>
          <w:i w:val="false"/>
          <w:color w:val="000000"/>
          <w:sz w:val="28"/>
        </w:rPr>
        <w:t>
      14)  аудандық мамандандырылмаған балалар-жасөспірімдер спорт мектебінің қызметін қамтамасыз етеді;</w:t>
      </w:r>
      <w:r>
        <w:br/>
      </w:r>
      <w:r>
        <w:rPr>
          <w:rFonts w:ascii="Times New Roman"/>
          <w:b w:val="false"/>
          <w:i w:val="false"/>
          <w:color w:val="000000"/>
          <w:sz w:val="28"/>
        </w:rPr>
        <w:t>
      15)  Қазақстан Республикасының заңнамасымен қарастырылған өзге де функцияларды жүзеге асырады.</w:t>
      </w:r>
      <w:r>
        <w:br/>
      </w:r>
      <w:r>
        <w:rPr>
          <w:rFonts w:ascii="Times New Roman"/>
          <w:b w:val="false"/>
          <w:i w:val="false"/>
          <w:color w:val="000000"/>
          <w:sz w:val="28"/>
        </w:rPr>
        <w:t xml:space="preserve">
      21. </w:t>
      </w:r>
      <w:r>
        <w:rPr>
          <w:rFonts w:ascii="Times New Roman"/>
          <w:b w:val="false"/>
          <w:i w:val="false"/>
          <w:color w:val="000000"/>
          <w:sz w:val="28"/>
        </w:rPr>
        <w:t xml:space="preserve"> Құқықтары мен міндеттері:</w:t>
      </w:r>
    </w:p>
    <w:bookmarkEnd w:id="9"/>
    <w:p>
      <w:pPr>
        <w:spacing w:after="0"/>
        <w:ind w:left="0"/>
        <w:jc w:val="both"/>
      </w:pPr>
      <w:r>
        <w:rPr>
          <w:rFonts w:ascii="Times New Roman"/>
          <w:b w:val="false"/>
          <w:i w:val="false"/>
          <w:color w:val="000000"/>
          <w:sz w:val="28"/>
        </w:rPr>
        <w:t xml:space="preserve">
      "Качир ауданының дене тәрбиесі және спорт бөлімі" мемлекеттік мекемесі осы </w:t>
      </w:r>
      <w:r>
        <w:rPr>
          <w:rFonts w:ascii="Times New Roman"/>
          <w:b w:val="false"/>
          <w:i w:val="false"/>
          <w:color w:val="000000"/>
          <w:sz w:val="28"/>
        </w:rPr>
        <w:t>Ережеде</w:t>
      </w:r>
      <w:r>
        <w:rPr>
          <w:rFonts w:ascii="Times New Roman"/>
          <w:b w:val="false"/>
          <w:i w:val="false"/>
          <w:color w:val="000000"/>
          <w:sz w:val="28"/>
        </w:rPr>
        <w:t xml:space="preserve"> қарастырылған өкілеттіліктерді жүзеге асыру үшін:</w:t>
      </w:r>
    </w:p>
    <w:p>
      <w:pPr>
        <w:spacing w:after="0"/>
        <w:ind w:left="0"/>
        <w:jc w:val="left"/>
      </w:pPr>
      <w:r>
        <w:rPr>
          <w:rFonts w:ascii="Times New Roman"/>
          <w:b w:val="false"/>
          <w:i w:val="false"/>
          <w:color w:val="000000"/>
          <w:sz w:val="28"/>
        </w:rPr>
        <w:t>
      1)  мемлекеттік органдардан және өзге де ұйымдардан, лауазымды тұлғалардан мемлекеттік мекеменің алдына қойылған міндеттерді орындауға байланысты мәселелер бойынша қажетті ақпараттарды, құжаттарды және өзге де материалдарды өтеусіз негізде сұрауға және алуға;</w:t>
      </w:r>
      <w:r>
        <w:br/>
      </w:r>
      <w:r>
        <w:rPr>
          <w:rFonts w:ascii="Times New Roman"/>
          <w:b w:val="false"/>
          <w:i w:val="false"/>
          <w:color w:val="000000"/>
          <w:sz w:val="28"/>
        </w:rPr>
        <w:t>
      2)  жергілікті бюджеттен қаржыландырылатын атқарушы органдардың ұйымдастырушылық қызметін жетілдіру бойынша ұсыныстарды Качир ауданы әкімдігінің және әкімінің қарауына енгізуге;</w:t>
      </w:r>
      <w:r>
        <w:br/>
      </w:r>
      <w:r>
        <w:rPr>
          <w:rFonts w:ascii="Times New Roman"/>
          <w:b w:val="false"/>
          <w:i w:val="false"/>
          <w:color w:val="000000"/>
          <w:sz w:val="28"/>
        </w:rPr>
        <w:t>
      3)  келісімшарттар жасауға;</w:t>
      </w:r>
      <w:r>
        <w:br/>
      </w:r>
      <w:r>
        <w:rPr>
          <w:rFonts w:ascii="Times New Roman"/>
          <w:b w:val="false"/>
          <w:i w:val="false"/>
          <w:color w:val="000000"/>
          <w:sz w:val="28"/>
        </w:rPr>
        <w:t>
      4)  қолданыстағы заңнамалық актілермен қарастырылған өзге де құқықтарды жүзеге асыруға құқылы.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"Качир ауданының дене тәрбиесі және спорт бөлімі" мемлекеттік мекемесінің міндеттеріне:</w:t>
      </w:r>
    </w:p>
    <w:p>
      <w:pPr>
        <w:spacing w:after="0"/>
        <w:ind w:left="0"/>
        <w:jc w:val="left"/>
      </w:pPr>
      <w:r>
        <w:rPr>
          <w:rFonts w:ascii="Times New Roman"/>
          <w:b w:val="false"/>
          <w:i w:val="false"/>
          <w:color w:val="000000"/>
          <w:sz w:val="28"/>
        </w:rPr>
        <w:t>
      1)  мемлекеттік мекеменің ұйымдастырушылық, құқықтық, ақпараттық-талдау жұмыстарын және оның материалдық-техникалық қамтылуын жүзеге асыру;</w:t>
      </w:r>
      <w:r>
        <w:br/>
      </w:r>
      <w:r>
        <w:rPr>
          <w:rFonts w:ascii="Times New Roman"/>
          <w:b w:val="false"/>
          <w:i w:val="false"/>
          <w:color w:val="000000"/>
          <w:sz w:val="28"/>
        </w:rPr>
        <w:t>
      2)  Қазақстан Республикасының мемлекеттік қызмет туралы заңнамасын жүзеге асыру, ауданның мемлекеттік органдары жүйесінде кадрлардың біліктілігін арттыру;</w:t>
      </w:r>
      <w:r>
        <w:br/>
      </w:r>
      <w:r>
        <w:rPr>
          <w:rFonts w:ascii="Times New Roman"/>
          <w:b w:val="false"/>
          <w:i w:val="false"/>
          <w:color w:val="000000"/>
          <w:sz w:val="28"/>
        </w:rPr>
        <w:t>
      3)  қолданыстағы заңнамалық актілермен қарастырылған өзге де міндеттерді жүзеге асыру жатады.</w:t>
      </w:r>
      <w:r>
        <w:br/>
      </w:r>
      <w:r>
        <w:rPr>
          <w:rFonts w:ascii="Times New Roman"/>
          <w:b w:val="false"/>
          <w:i w:val="false"/>
          <w:color w:val="000000"/>
          <w:sz w:val="28"/>
        </w:rPr>
        <w:t>
</w:t>
      </w:r>
    </w:p>
    <w:bookmarkStart w:name="z31" w:id="10"/>
    <w:p>
      <w:pPr>
        <w:spacing w:after="0"/>
        <w:ind w:left="0"/>
        <w:jc w:val="left"/>
      </w:pPr>
      <w:r>
        <w:rPr>
          <w:rFonts w:ascii="Times New Roman"/>
          <w:b/>
          <w:i w:val="false"/>
          <w:color w:val="000000"/>
        </w:rPr>
        <w:t xml:space="preserve"> 3. "Качир ауданының дене тәрбиесі және спорт бөлімі"</w:t>
      </w:r>
      <w:r>
        <w:br/>
      </w:r>
      <w:r>
        <w:rPr>
          <w:rFonts w:ascii="Times New Roman"/>
          <w:b/>
          <w:i w:val="false"/>
          <w:color w:val="000000"/>
        </w:rPr>
        <w:t>мемлекеттік мекемесінің қызметін ұйымдастыру</w:t>
      </w:r>
    </w:p>
    <w:bookmarkEnd w:id="10"/>
    <w:bookmarkStart w:name="z32" w:id="11"/>
    <w:p>
      <w:pPr>
        <w:spacing w:after="0"/>
        <w:ind w:left="0"/>
        <w:jc w:val="both"/>
      </w:pPr>
      <w:r>
        <w:rPr>
          <w:rFonts w:ascii="Times New Roman"/>
          <w:b w:val="false"/>
          <w:i w:val="false"/>
          <w:color w:val="000000"/>
          <w:sz w:val="28"/>
        </w:rPr>
        <w:t>
      22.  "Качир ауданының дене тәрбиесі және спорт бөлімі" мемлекеттік мекемесін басқаруды "Качир ауданының дене тәрбиесі және спорт бөлімі" мемлекеттік мекемесіне жүктелген міндеттерді және оның өз функцияларын орындауына дербес жауап беретін бірінші басшымен жүзеге асырылады.</w:t>
      </w:r>
      <w:r>
        <w:br/>
      </w:r>
      <w:r>
        <w:rPr>
          <w:rFonts w:ascii="Times New Roman"/>
          <w:b w:val="false"/>
          <w:i w:val="false"/>
          <w:color w:val="000000"/>
          <w:sz w:val="28"/>
        </w:rPr>
        <w:t xml:space="preserve">
      23. </w:t>
      </w:r>
      <w:r>
        <w:rPr>
          <w:rFonts w:ascii="Times New Roman"/>
          <w:b w:val="false"/>
          <w:i w:val="false"/>
          <w:color w:val="000000"/>
          <w:sz w:val="28"/>
        </w:rPr>
        <w:t xml:space="preserve"> "Качир ауданының дене тәрбиесі және спорт бөлімі" мемлекеттік мекемесінің бірінші басшысы Қазақстан Республикасының заңнамасына сәйкес Качир ауданының әкімімен лауазымға тағайындалады және босатылады.</w:t>
      </w:r>
      <w:r>
        <w:br/>
      </w:r>
      <w:r>
        <w:rPr>
          <w:rFonts w:ascii="Times New Roman"/>
          <w:b w:val="false"/>
          <w:i w:val="false"/>
          <w:color w:val="000000"/>
          <w:sz w:val="28"/>
        </w:rPr>
        <w:t xml:space="preserve">
      24. </w:t>
      </w:r>
      <w:r>
        <w:rPr>
          <w:rFonts w:ascii="Times New Roman"/>
          <w:b w:val="false"/>
          <w:i w:val="false"/>
          <w:color w:val="000000"/>
          <w:sz w:val="28"/>
        </w:rPr>
        <w:t xml:space="preserve"> "Качир ауданының дене тәрбиесі және спорт бөлімі" мемлекеттік мекемесі бөлім басшысының өкілеттіліктері:</w:t>
      </w:r>
      <w:r>
        <w:br/>
      </w:r>
      <w:r>
        <w:rPr>
          <w:rFonts w:ascii="Times New Roman"/>
          <w:b w:val="false"/>
          <w:i w:val="false"/>
          <w:color w:val="000000"/>
          <w:sz w:val="28"/>
        </w:rPr>
        <w:t>
      1)  "Качир ауданының дене тәрбиесі және спорт бөлімі" мемлекеттік мекемесі туралы Ережені Качир ауданы әкімдігінің бекітуіне ұсынады;</w:t>
      </w:r>
      <w:r>
        <w:br/>
      </w:r>
      <w:r>
        <w:rPr>
          <w:rFonts w:ascii="Times New Roman"/>
          <w:b w:val="false"/>
          <w:i w:val="false"/>
          <w:color w:val="000000"/>
          <w:sz w:val="28"/>
        </w:rPr>
        <w:t>
      2)  Заңдардың, Қазақстан Республикасы Үкіметінің, Қазақстан Республикасы Президентінің актілерін, облыс және аудан әкімдігінің қаулыларын орындау жөнінде жұмысты ұйымдастырады, жоғары тұрған органдарды олардың орындау барысы жөнінде жүйелі ақтараттандырады;</w:t>
      </w:r>
      <w:r>
        <w:br/>
      </w:r>
      <w:r>
        <w:rPr>
          <w:rFonts w:ascii="Times New Roman"/>
          <w:b w:val="false"/>
          <w:i w:val="false"/>
          <w:color w:val="000000"/>
          <w:sz w:val="28"/>
        </w:rPr>
        <w:t>
      3)  басшының бұйрықтарын шығарады;</w:t>
      </w:r>
      <w:r>
        <w:br/>
      </w:r>
      <w:r>
        <w:rPr>
          <w:rFonts w:ascii="Times New Roman"/>
          <w:b w:val="false"/>
          <w:i w:val="false"/>
          <w:color w:val="000000"/>
          <w:sz w:val="28"/>
        </w:rPr>
        <w:t>
      4)  сыбайлас жемқорлыққа қарсы әрекет етеді және бұл үшін дербес жауап береді;</w:t>
      </w:r>
      <w:r>
        <w:br/>
      </w:r>
      <w:r>
        <w:rPr>
          <w:rFonts w:ascii="Times New Roman"/>
          <w:b w:val="false"/>
          <w:i w:val="false"/>
          <w:color w:val="000000"/>
          <w:sz w:val="28"/>
        </w:rPr>
        <w:t>
      5)  "Качир ауданының дене тәрбиесі және спорт бөлімі" мемлекеттік мекемесінің атынан сенімхатсыз әрекет етеді;</w:t>
      </w:r>
      <w:r>
        <w:br/>
      </w:r>
      <w:r>
        <w:rPr>
          <w:rFonts w:ascii="Times New Roman"/>
          <w:b w:val="false"/>
          <w:i w:val="false"/>
          <w:color w:val="000000"/>
          <w:sz w:val="28"/>
        </w:rPr>
        <w:t>
      6)  мемлекеттік органдарда, өзге де ұйымдарда "Качир ауданының дене тәрбиесі және спорт бөлімі" мемлекеттік мекемесін уәкіл етеді;</w:t>
      </w:r>
      <w:r>
        <w:br/>
      </w:r>
      <w:r>
        <w:rPr>
          <w:rFonts w:ascii="Times New Roman"/>
          <w:b w:val="false"/>
          <w:i w:val="false"/>
          <w:color w:val="000000"/>
          <w:sz w:val="28"/>
        </w:rPr>
        <w:t>
      7)  заңнамамен қарастырылған жағдайларда және шегінде мүлікке иелік етеді;</w:t>
      </w:r>
      <w:r>
        <w:br/>
      </w:r>
      <w:r>
        <w:rPr>
          <w:rFonts w:ascii="Times New Roman"/>
          <w:b w:val="false"/>
          <w:i w:val="false"/>
          <w:color w:val="000000"/>
          <w:sz w:val="28"/>
        </w:rPr>
        <w:t>
      8)  заңнамада қарастырылған тәртіпте келісімшарт жасайды;</w:t>
      </w:r>
      <w:r>
        <w:br/>
      </w:r>
      <w:r>
        <w:rPr>
          <w:rFonts w:ascii="Times New Roman"/>
          <w:b w:val="false"/>
          <w:i w:val="false"/>
          <w:color w:val="000000"/>
          <w:sz w:val="28"/>
        </w:rPr>
        <w:t>
      9)  сенімхаттар береді;</w:t>
      </w:r>
      <w:r>
        <w:br/>
      </w:r>
      <w:r>
        <w:rPr>
          <w:rFonts w:ascii="Times New Roman"/>
          <w:b w:val="false"/>
          <w:i w:val="false"/>
          <w:color w:val="000000"/>
          <w:sz w:val="28"/>
        </w:rPr>
        <w:t>
      10)  "Качир ауданының дене тәрбиесі және спорт бөлімі" мемлекеттік мекемесінің актілеріне қол қояды;</w:t>
      </w:r>
      <w:r>
        <w:br/>
      </w:r>
      <w:r>
        <w:rPr>
          <w:rFonts w:ascii="Times New Roman"/>
          <w:b w:val="false"/>
          <w:i w:val="false"/>
          <w:color w:val="000000"/>
          <w:sz w:val="28"/>
        </w:rPr>
        <w:t>
      11)  ведомстволық мемлекеттік ұйымдардың басшыларын лауазымға тағайындайды және босатады, Қазақстан Республикасының Үкіметімен анықталған тәртіпте оларды аттестациядан өткізеді;</w:t>
      </w:r>
      <w:r>
        <w:br/>
      </w:r>
      <w:r>
        <w:rPr>
          <w:rFonts w:ascii="Times New Roman"/>
          <w:b w:val="false"/>
          <w:i w:val="false"/>
          <w:color w:val="000000"/>
          <w:sz w:val="28"/>
        </w:rPr>
        <w:t>
      12)  "Качир ауданының дене тәрбиесі және спорт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13)  "Качир ауданының дене тәрбиесі және спорт бөлімі" мемлекеттік мекемесі қызметкерлерінің міндеттерін және құрылымдық бөлімшелерінің функцияларын белгілейді;</w:t>
      </w:r>
      <w:r>
        <w:br/>
      </w:r>
      <w:r>
        <w:rPr>
          <w:rFonts w:ascii="Times New Roman"/>
          <w:b w:val="false"/>
          <w:i w:val="false"/>
          <w:color w:val="000000"/>
          <w:sz w:val="28"/>
        </w:rPr>
        <w:t>
      14)  "Качир ауданының дене тәрбиесі және спорт бөлімі" мемлекеттік мекемесінің қызметкерлеріне және ведомстволық ұйымдардың басшыларына қөтермелеу шараларын қолданады және тәртіптік жаза салады;</w:t>
      </w:r>
      <w:r>
        <w:br/>
      </w:r>
      <w:r>
        <w:rPr>
          <w:rFonts w:ascii="Times New Roman"/>
          <w:b w:val="false"/>
          <w:i w:val="false"/>
          <w:color w:val="000000"/>
          <w:sz w:val="28"/>
        </w:rPr>
        <w:t>
      15)  "Качир ауданының дене тәрбиесі және спорт бөлімі" мемлекеттік мекемесінің құрылымдық бөлімшелерінің ережелерін бекітеді;</w:t>
      </w:r>
      <w:r>
        <w:br/>
      </w:r>
      <w:r>
        <w:rPr>
          <w:rFonts w:ascii="Times New Roman"/>
          <w:b w:val="false"/>
          <w:i w:val="false"/>
          <w:color w:val="000000"/>
          <w:sz w:val="28"/>
        </w:rPr>
        <w:t xml:space="preserve">
      16)  Қазақстан Республикасының заңнамасымен және осы </w:t>
      </w:r>
      <w:r>
        <w:rPr>
          <w:rFonts w:ascii="Times New Roman"/>
          <w:b w:val="false"/>
          <w:i w:val="false"/>
          <w:color w:val="000000"/>
          <w:sz w:val="28"/>
        </w:rPr>
        <w:t>Ережемен</w:t>
      </w:r>
      <w:r>
        <w:rPr>
          <w:rFonts w:ascii="Times New Roman"/>
          <w:b w:val="false"/>
          <w:i w:val="false"/>
          <w:color w:val="000000"/>
          <w:sz w:val="28"/>
        </w:rPr>
        <w:t xml:space="preserve"> жүктелген өзге де функцияларды жүзеге асырады.</w:t>
      </w:r>
      <w:r>
        <w:br/>
      </w:r>
      <w:r>
        <w:rPr>
          <w:rFonts w:ascii="Times New Roman"/>
          <w:b w:val="false"/>
          <w:i w:val="false"/>
          <w:color w:val="000000"/>
          <w:sz w:val="28"/>
        </w:rPr>
        <w:t xml:space="preserve">
      25. </w:t>
      </w:r>
      <w:r>
        <w:rPr>
          <w:rFonts w:ascii="Times New Roman"/>
          <w:b w:val="false"/>
          <w:i w:val="false"/>
          <w:color w:val="000000"/>
          <w:sz w:val="28"/>
        </w:rPr>
        <w:t xml:space="preserve"> "Качир ауданының дене тәрбиесі және спорт бөлімі" мемлекеттік мекемесінің бірінші басшысы болмаған жағдайда оның өкілеттіліктерінің орындалуын қолданыстағы заңнамаға сәйкес орынбасары жүзеге асырады.</w:t>
      </w:r>
      <w:r>
        <w:br/>
      </w:r>
      <w:r>
        <w:rPr>
          <w:rFonts w:ascii="Times New Roman"/>
          <w:b w:val="false"/>
          <w:i w:val="false"/>
          <w:color w:val="000000"/>
          <w:sz w:val="28"/>
        </w:rPr>
        <w:t xml:space="preserve">
      26. </w:t>
      </w:r>
      <w:r>
        <w:rPr>
          <w:rFonts w:ascii="Times New Roman"/>
          <w:b w:val="false"/>
          <w:i w:val="false"/>
          <w:color w:val="000000"/>
          <w:sz w:val="28"/>
        </w:rPr>
        <w:t xml:space="preserve"> "Качир ауданының дене тәрбиесі және спорт бөлімі" мемлекеттік мекемесі мен коммуналдық меншікті басқару жөніндегі уәкілетті орган (жергілікті атқарушы органмен) арасындағы қарым-қатынастар Қазақстан Республикасының қолданыстағы заңнамасымен реттеледі.</w:t>
      </w:r>
      <w:r>
        <w:br/>
      </w:r>
      <w:r>
        <w:rPr>
          <w:rFonts w:ascii="Times New Roman"/>
          <w:b w:val="false"/>
          <w:i w:val="false"/>
          <w:color w:val="000000"/>
          <w:sz w:val="28"/>
        </w:rPr>
        <w:t xml:space="preserve">
      27. </w:t>
      </w:r>
      <w:r>
        <w:rPr>
          <w:rFonts w:ascii="Times New Roman"/>
          <w:b w:val="false"/>
          <w:i w:val="false"/>
          <w:color w:val="000000"/>
          <w:sz w:val="28"/>
        </w:rPr>
        <w:t xml:space="preserve"> "Качир ауданының дене тәрбиесі және спорт бөлімі" мемлекеттік мекемесі мен тиесілі саланың уәкілетті органы (жергілікті атқарушы органы) арасындағы қарым-қатынастар Қазақстан Республикасының қолданыстағы заңнамасымен реттеледі.</w:t>
      </w:r>
      <w:r>
        <w:br/>
      </w:r>
      <w:r>
        <w:rPr>
          <w:rFonts w:ascii="Times New Roman"/>
          <w:b w:val="false"/>
          <w:i w:val="false"/>
          <w:color w:val="000000"/>
          <w:sz w:val="28"/>
        </w:rPr>
        <w:t xml:space="preserve">
      28. </w:t>
      </w:r>
      <w:r>
        <w:rPr>
          <w:rFonts w:ascii="Times New Roman"/>
          <w:b w:val="false"/>
          <w:i w:val="false"/>
          <w:color w:val="000000"/>
          <w:sz w:val="28"/>
        </w:rPr>
        <w:t xml:space="preserve"> "Качир ауданының дене тәрбиесі және спорт бөлімі" мемлекеттік мекемесінің әкімшілігі мен еңбек ұжымының арасындағы қарым-қатынастар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келісімшартқа сәйкес реттеледі.</w:t>
      </w:r>
    </w:p>
    <w:bookmarkEnd w:id="11"/>
    <w:bookmarkStart w:name="z39" w:id="12"/>
    <w:p>
      <w:pPr>
        <w:spacing w:after="0"/>
        <w:ind w:left="0"/>
        <w:jc w:val="left"/>
      </w:pPr>
      <w:r>
        <w:rPr>
          <w:rFonts w:ascii="Times New Roman"/>
          <w:b/>
          <w:i w:val="false"/>
          <w:color w:val="000000"/>
        </w:rPr>
        <w:t xml:space="preserve"> 4. "Качир ауданының дене тәрбиесі және спорт бөлімі"</w:t>
      </w:r>
      <w:r>
        <w:br/>
      </w:r>
      <w:r>
        <w:rPr>
          <w:rFonts w:ascii="Times New Roman"/>
          <w:b/>
          <w:i w:val="false"/>
          <w:color w:val="000000"/>
        </w:rPr>
        <w:t>мемлекеттік мекемесінің мүлкі</w:t>
      </w:r>
    </w:p>
    <w:bookmarkEnd w:id="12"/>
    <w:bookmarkStart w:name="z40" w:id="13"/>
    <w:p>
      <w:pPr>
        <w:spacing w:after="0"/>
        <w:ind w:left="0"/>
        <w:jc w:val="both"/>
      </w:pPr>
      <w:r>
        <w:rPr>
          <w:rFonts w:ascii="Times New Roman"/>
          <w:b w:val="false"/>
          <w:i w:val="false"/>
          <w:color w:val="000000"/>
          <w:sz w:val="28"/>
        </w:rPr>
        <w:t>
      29.  "Качир ауданының дене тәрбиесі және спорт бөлімі" мемлекеттік мекемесіне Қазақстан Республикасының заңнамалымен көзделген жағдайларда оқшауланған мүлікке жедел басқару құқығында иеленуге болады.</w:t>
      </w:r>
    </w:p>
    <w:bookmarkEnd w:id="13"/>
    <w:p>
      <w:pPr>
        <w:spacing w:after="0"/>
        <w:ind w:left="0"/>
        <w:jc w:val="both"/>
      </w:pPr>
      <w:r>
        <w:rPr>
          <w:rFonts w:ascii="Times New Roman"/>
          <w:b w:val="false"/>
          <w:i w:val="false"/>
          <w:color w:val="000000"/>
          <w:sz w:val="28"/>
        </w:rPr>
        <w:t>
      "Качир ауданының дене тәрбиесі және спорт бөлімі" мемлекеттік мекемесінің мүлкі меншік иесі оған берген мүлік есебінен, сонымен бірге (ақшалай табысты қосқанда) Қазақстан Республикасы заңнамасымен тыйым салынбаған қызмет ету нәтижесінде және басқа да көздер есебінен қалыптасады.</w:t>
      </w:r>
    </w:p>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 xml:space="preserve"> "Качир ауданының дене тәрбиесі және спорт бөлімі" мемлекеттік мекемесіне бекітілген мүлік коммуналдық меншікке жатады.</w:t>
      </w:r>
      <w:r>
        <w:br/>
      </w:r>
      <w:r>
        <w:rPr>
          <w:rFonts w:ascii="Times New Roman"/>
          <w:b w:val="false"/>
          <w:i w:val="false"/>
          <w:color w:val="000000"/>
          <w:sz w:val="28"/>
        </w:rPr>
        <w:t xml:space="preserve">
      31. </w:t>
      </w:r>
      <w:r>
        <w:rPr>
          <w:rFonts w:ascii="Times New Roman"/>
          <w:b w:val="false"/>
          <w:i w:val="false"/>
          <w:color w:val="000000"/>
          <w:sz w:val="28"/>
        </w:rPr>
        <w:t xml:space="preserve"> "Качир ауданының дене тәрбиесі және спорт бөлімі" мемлекеттік мекемесінің өзгесі заңнамада белгіленбеген жағдайда оған бекітілген мүлікті және қаржыландыру жоспары бойынша бөлінген қаражат есебінен сатып алынған мүлікті өздігінен иеленуге немесе иелігінен шығаруға немесе басқа тәсілмен иеленуге құқығы жоқ.</w:t>
      </w:r>
      <w:r>
        <w:br/>
      </w:r>
      <w:r>
        <w:rPr>
          <w:rFonts w:ascii="Times New Roman"/>
          <w:b w:val="false"/>
          <w:i w:val="false"/>
          <w:color w:val="000000"/>
          <w:sz w:val="28"/>
        </w:rPr>
        <w:t>
</w:t>
      </w:r>
    </w:p>
    <w:bookmarkStart w:name="z43" w:id="14"/>
    <w:p>
      <w:pPr>
        <w:spacing w:after="0"/>
        <w:ind w:left="0"/>
        <w:jc w:val="left"/>
      </w:pPr>
      <w:r>
        <w:rPr>
          <w:rFonts w:ascii="Times New Roman"/>
          <w:b/>
          <w:i w:val="false"/>
          <w:color w:val="000000"/>
        </w:rPr>
        <w:t xml:space="preserve"> 5. "Качир ауданының дене тәрбиесі және спорт бөлімі"</w:t>
      </w:r>
      <w:r>
        <w:br/>
      </w:r>
      <w:r>
        <w:rPr>
          <w:rFonts w:ascii="Times New Roman"/>
          <w:b/>
          <w:i w:val="false"/>
          <w:color w:val="000000"/>
        </w:rPr>
        <w:t>мемлекеттік мекемесін қайта құру және тарату (жою)</w:t>
      </w:r>
    </w:p>
    <w:bookmarkEnd w:id="14"/>
    <w:bookmarkStart w:name="z44" w:id="15"/>
    <w:p>
      <w:pPr>
        <w:spacing w:after="0"/>
        <w:ind w:left="0"/>
        <w:jc w:val="both"/>
      </w:pPr>
      <w:r>
        <w:rPr>
          <w:rFonts w:ascii="Times New Roman"/>
          <w:b w:val="false"/>
          <w:i w:val="false"/>
          <w:color w:val="000000"/>
          <w:sz w:val="28"/>
        </w:rPr>
        <w:t>
      32.  "Качир ауданының дене тәрбиесі және спорт бөлімі" мемлекеттік мекемесін қайта құру және тарату Қазақстан Республикасының заңнамасына сәйкес жүзеге асырылады.</w:t>
      </w:r>
      <w:r>
        <w:br/>
      </w:r>
      <w:r>
        <w:rPr>
          <w:rFonts w:ascii="Times New Roman"/>
          <w:b w:val="false"/>
          <w:i w:val="false"/>
          <w:color w:val="000000"/>
          <w:sz w:val="28"/>
        </w:rPr>
        <w:t xml:space="preserve">
      33. </w:t>
      </w:r>
      <w:r>
        <w:rPr>
          <w:rFonts w:ascii="Times New Roman"/>
          <w:b w:val="false"/>
          <w:i w:val="false"/>
          <w:color w:val="000000"/>
          <w:sz w:val="28"/>
        </w:rPr>
        <w:t xml:space="preserve"> "Качир ауданының дене тәрбиесі және спорт бөлімі" мемлекеттік мекемесін тарату кезінде кредиторлардың талаптарын қанағаттандырғаннан кейін қалған мүлік аудандық коммуналдық меншікте қалады.</w:t>
      </w:r>
    </w:p>
    <w:bookmarkEnd w:id="15"/>
    <w:bookmarkStart w:name="z46" w:id="16"/>
    <w:p>
      <w:pPr>
        <w:spacing w:after="0"/>
        <w:ind w:left="0"/>
        <w:jc w:val="left"/>
      </w:pPr>
      <w:r>
        <w:rPr>
          <w:rFonts w:ascii="Times New Roman"/>
          <w:b/>
          <w:i w:val="false"/>
          <w:color w:val="000000"/>
        </w:rPr>
        <w:t xml:space="preserve"> 6. "Качир ауданының дене тәрбиесі және спорт бөлімі"</w:t>
      </w:r>
      <w:r>
        <w:br/>
      </w:r>
      <w:r>
        <w:rPr>
          <w:rFonts w:ascii="Times New Roman"/>
          <w:b/>
          <w:i w:val="false"/>
          <w:color w:val="000000"/>
        </w:rPr>
        <w:t>мемлекеттік мекемесінің қарамағындағы ұйымдардың тізбесі</w:t>
      </w:r>
    </w:p>
    <w:bookmarkEnd w:id="16"/>
    <w:bookmarkStart w:name="z47" w:id="17"/>
    <w:p>
      <w:pPr>
        <w:spacing w:after="0"/>
        <w:ind w:left="0"/>
        <w:jc w:val="both"/>
      </w:pPr>
      <w:r>
        <w:rPr>
          <w:rFonts w:ascii="Times New Roman"/>
          <w:b w:val="false"/>
          <w:i w:val="false"/>
          <w:color w:val="000000"/>
          <w:sz w:val="28"/>
        </w:rPr>
        <w:t>
      34.  "Качир ауданының дене тәрбиесі және спорт бөлімі" мемлекеттік мекемесінің қарамағындағы ұйымдар:</w:t>
      </w:r>
    </w:p>
    <w:bookmarkEnd w:id="17"/>
    <w:p>
      <w:pPr>
        <w:spacing w:after="0"/>
        <w:ind w:left="0"/>
        <w:jc w:val="both"/>
      </w:pPr>
      <w:r>
        <w:rPr>
          <w:rFonts w:ascii="Times New Roman"/>
          <w:b w:val="false"/>
          <w:i w:val="false"/>
          <w:color w:val="000000"/>
          <w:sz w:val="28"/>
        </w:rPr>
        <w:t>
      Качир ауданы әкімдігінің, Качир ауданы дене тәрбиесі және спорт бөлімі "Качир ауданының балалар-жасөспірімдер спорт мектебі" коммуналдық мемлекеттік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