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bae72" w14:textId="82bae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әкімдігінің 2015 жылғы 11 наурыздағы № 48/2 қаулысы. Павлодар облысының Әділет департаментінде 2015 жылғы 13 наурызда № 4354 болып тіркелді. Күші жойылды - Павлодар облысы Качир аудандық әкімдігінің 2017 жылғы 22 тамыздағы № 238/7 (алғашқы ресми жарияланған күнінен бастап қолданысқа енгізіледі)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Качир аудандық әкімдігінің 22.08.2017 № 238/7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Качир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"Качир ауданы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r>
        <w:br/>
      </w:r>
      <w:r>
        <w:rPr>
          <w:rFonts w:ascii="Times New Roman"/>
          <w:b w:val="false"/>
          <w:i w:val="false"/>
          <w:color w:val="000000"/>
          <w:sz w:val="28"/>
        </w:rPr>
        <w:t>
      </w:t>
      </w:r>
      <w:r>
        <w:rPr>
          <w:rFonts w:ascii="Times New Roman"/>
          <w:b w:val="false"/>
          <w:i w:val="false"/>
          <w:color w:val="000000"/>
          <w:sz w:val="28"/>
        </w:rPr>
        <w:t>2. "Качир ауданы әкімінің аппараты" мемлекеттік мекемесі заңнамамен белгіленген тәртіпте Ережені әділет органдарында мемлекеттік тіркеуден өткізуді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 күннен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ауданы әкімдігінің</w:t>
            </w:r>
            <w:r>
              <w:br/>
            </w:r>
            <w:r>
              <w:rPr>
                <w:rFonts w:ascii="Times New Roman"/>
                <w:b w:val="false"/>
                <w:i w:val="false"/>
                <w:color w:val="000000"/>
                <w:sz w:val="20"/>
              </w:rPr>
              <w:t>2015 жылғы "11" наурыздағы</w:t>
            </w:r>
            <w:r>
              <w:br/>
            </w:r>
            <w:r>
              <w:rPr>
                <w:rFonts w:ascii="Times New Roman"/>
                <w:b w:val="false"/>
                <w:i w:val="false"/>
                <w:color w:val="000000"/>
                <w:sz w:val="20"/>
              </w:rPr>
              <w:t>№ 48/2 қаулысымен</w:t>
            </w:r>
            <w:r>
              <w:br/>
            </w:r>
            <w:r>
              <w:rPr>
                <w:rFonts w:ascii="Times New Roman"/>
                <w:b w:val="false"/>
                <w:i w:val="false"/>
                <w:color w:val="000000"/>
                <w:sz w:val="20"/>
              </w:rPr>
              <w:t>бекітілді</w:t>
            </w:r>
          </w:p>
        </w:tc>
      </w:tr>
    </w:tbl>
    <w:bookmarkStart w:name="z7" w:id="1"/>
    <w:p>
      <w:pPr>
        <w:spacing w:after="0"/>
        <w:ind w:left="0"/>
        <w:jc w:val="left"/>
      </w:pPr>
      <w:r>
        <w:rPr>
          <w:rFonts w:ascii="Times New Roman"/>
          <w:b/>
          <w:i w:val="false"/>
          <w:color w:val="000000"/>
        </w:rPr>
        <w:t xml:space="preserve"> "Качир ауданы әкімінің аппараты"</w:t>
      </w:r>
      <w:r>
        <w:br/>
      </w:r>
      <w:r>
        <w:rPr>
          <w:rFonts w:ascii="Times New Roman"/>
          <w:b/>
          <w:i w:val="false"/>
          <w:color w:val="000000"/>
        </w:rPr>
        <w:t>мемлекеттік мекемесі туралы Ереже</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"Качир ауданы әкімінің аппараты" мемлекеттік мекемесі Качир ауданының аумағында жергілікті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"Качир ауданы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"Качир ауданы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"Качир ауданы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5. "Качир ауданы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"Качир ауданы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"Качир ауданы әкімінің аппараты" мемлекеттік мекемесі өз құзыретінің мәселелері бойынша заңнамада белгіленген тәртіппен "Качир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"Качир ауданы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"Качир ауданы әкімінің аппараты" мемлекеттік мекемесінің орналасқан жері: Қазақстан Республикасы, Павлодар облысы, 140000, Качир ауданы, Тереңкөл ауылы, Елгин көшесі, 172.</w:t>
      </w:r>
      <w:r>
        <w:br/>
      </w:r>
      <w:r>
        <w:rPr>
          <w:rFonts w:ascii="Times New Roman"/>
          <w:b w:val="false"/>
          <w:i w:val="false"/>
          <w:color w:val="000000"/>
          <w:sz w:val="28"/>
        </w:rPr>
        <w:t>
      </w:t>
      </w:r>
      <w:r>
        <w:rPr>
          <w:rFonts w:ascii="Times New Roman"/>
          <w:b w:val="false"/>
          <w:i w:val="false"/>
          <w:color w:val="000000"/>
          <w:sz w:val="28"/>
        </w:rPr>
        <w:t>10. Мемлекеттік органның мемлекеттік тілдегі толық атауы: "Качир ауданы әкімінің аппараты" мемлекеттік мекемесі;</w:t>
      </w:r>
      <w:r>
        <w:br/>
      </w:r>
      <w:r>
        <w:rPr>
          <w:rFonts w:ascii="Times New Roman"/>
          <w:b w:val="false"/>
          <w:i w:val="false"/>
          <w:color w:val="000000"/>
          <w:sz w:val="28"/>
        </w:rPr>
        <w:t>
      орыс тілінде: государственное учреждение "Аппарат акима Качирского района".</w:t>
      </w:r>
      <w:r>
        <w:br/>
      </w:r>
      <w:r>
        <w:rPr>
          <w:rFonts w:ascii="Times New Roman"/>
          <w:b w:val="false"/>
          <w:i w:val="false"/>
          <w:color w:val="000000"/>
          <w:sz w:val="28"/>
        </w:rPr>
        <w:t>
      </w:t>
      </w:r>
      <w:r>
        <w:rPr>
          <w:rFonts w:ascii="Times New Roman"/>
          <w:b w:val="false"/>
          <w:i w:val="false"/>
          <w:color w:val="000000"/>
          <w:sz w:val="28"/>
        </w:rPr>
        <w:t>11. "Качир ауданы әкімінің аппараты" мемлекеттік мекемесінің жұмыс тәртібі ішкі еңбек тәртібі қағидасымен белгіленеді және Қазақстан Республикасының еңбек заңнамасының нормаларына қайшы келмеуі тиіс.</w:t>
      </w:r>
      <w:r>
        <w:br/>
      </w:r>
      <w:r>
        <w:rPr>
          <w:rFonts w:ascii="Times New Roman"/>
          <w:b w:val="false"/>
          <w:i w:val="false"/>
          <w:color w:val="000000"/>
          <w:sz w:val="28"/>
        </w:rPr>
        <w:t>
      "Качир ауданы әкімінің аппараты" мемлекеттік мекемесінің жұмыс тәртібі келесі тәртіпте белгіленеді: сағат 9.00 – 18.30-ға, түскі үзіліс сағат 13.00 – 14.30-ға, аптасына бес жұмыс күн, демалыс күндері: сенбі-жексенбі.</w:t>
      </w:r>
      <w:r>
        <w:br/>
      </w:r>
      <w:r>
        <w:rPr>
          <w:rFonts w:ascii="Times New Roman"/>
          <w:b w:val="false"/>
          <w:i w:val="false"/>
          <w:color w:val="000000"/>
          <w:sz w:val="28"/>
        </w:rPr>
        <w:t>
      </w:t>
      </w:r>
      <w:r>
        <w:rPr>
          <w:rFonts w:ascii="Times New Roman"/>
          <w:b w:val="false"/>
          <w:i w:val="false"/>
          <w:color w:val="000000"/>
          <w:sz w:val="28"/>
        </w:rPr>
        <w:t>12. Мемлекет Качир ауданының әкімдігі тұлғасында "Качир ауданы әкімінің аппараты" мемлекеттік мекемесінің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13. Осы Ереже "Качир ауданы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14. "Качир ауданы әкімінің аппараты" мемлекеттік мекемесінің қызметін каржыландыру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15. "Качир ауданы әкімінің аппараты" мемлекеттік мекемесі кәсіпкерлік субъектілерімен "Качир ауданы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3"/>
    <w:bookmarkStart w:name="z24" w:id="4"/>
    <w:p>
      <w:pPr>
        <w:spacing w:after="0"/>
        <w:ind w:left="0"/>
        <w:jc w:val="left"/>
      </w:pPr>
      <w:r>
        <w:rPr>
          <w:rFonts w:ascii="Times New Roman"/>
          <w:b/>
          <w:i w:val="false"/>
          <w:color w:val="000000"/>
        </w:rPr>
        <w:t xml:space="preserve"> 2. "Качир ауданы әкімінің аппараты" мемлекеттік мекемесінің</w:t>
      </w:r>
      <w:r>
        <w:br/>
      </w:r>
      <w:r>
        <w:rPr>
          <w:rFonts w:ascii="Times New Roman"/>
          <w:b/>
          <w:i w:val="false"/>
          <w:color w:val="000000"/>
        </w:rPr>
        <w:t>миссиясы, мақсаты, қызметінің мәні, негізгі міндеттері,</w:t>
      </w:r>
      <w:r>
        <w:br/>
      </w:r>
      <w:r>
        <w:rPr>
          <w:rFonts w:ascii="Times New Roman"/>
          <w:b/>
          <w:i w:val="false"/>
          <w:color w:val="000000"/>
        </w:rPr>
        <w:t>функциялары, құқықтары мен міндеттері</w:t>
      </w:r>
    </w:p>
    <w:bookmarkEnd w:id="4"/>
    <w:bookmarkStart w:name="z25" w:id="5"/>
    <w:p>
      <w:pPr>
        <w:spacing w:after="0"/>
        <w:ind w:left="0"/>
        <w:jc w:val="both"/>
      </w:pPr>
      <w:r>
        <w:rPr>
          <w:rFonts w:ascii="Times New Roman"/>
          <w:b w:val="false"/>
          <w:i w:val="false"/>
          <w:color w:val="000000"/>
          <w:sz w:val="28"/>
        </w:rPr>
        <w:t>
      16. "Качир ауданы әкімінің аппараты" мемлекеттік мекемесінің миссиясы: Качир ауданының аумағында мемлекеттік саясатты жүргізу.</w:t>
      </w:r>
      <w:r>
        <w:br/>
      </w:r>
      <w:r>
        <w:rPr>
          <w:rFonts w:ascii="Times New Roman"/>
          <w:b w:val="false"/>
          <w:i w:val="false"/>
          <w:color w:val="000000"/>
          <w:sz w:val="28"/>
        </w:rPr>
        <w:t>
      </w:t>
      </w:r>
      <w:r>
        <w:rPr>
          <w:rFonts w:ascii="Times New Roman"/>
          <w:b w:val="false"/>
          <w:i w:val="false"/>
          <w:color w:val="000000"/>
          <w:sz w:val="28"/>
        </w:rPr>
        <w:t>17. "Качир ауданы әкімінің аппараты" мемлекеттік мекемесінің мақсаты Качир ауданының аумағында мемлекеттік саясатты жүзеге асыру бойынша аудан әкімінің қызметін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18. "Качир ауданы әкімінің аппараты" мемлекеттік мекемесі қызметінің мәні аудан әкімінің қызметін ақпараттық-талдау, ұйымдық-құқықтық және материалдық-техникалық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19. Негізгі міндеттері:</w:t>
      </w:r>
      <w:r>
        <w:br/>
      </w: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жүзеге асыру;</w:t>
      </w:r>
      <w:r>
        <w:br/>
      </w:r>
      <w:r>
        <w:rPr>
          <w:rFonts w:ascii="Times New Roman"/>
          <w:b w:val="false"/>
          <w:i w:val="false"/>
          <w:color w:val="000000"/>
          <w:sz w:val="28"/>
        </w:rPr>
        <w:t>
      2) Қазақстан Республикасының әлеуметтік-экономикалық дамыту стратегиясын іске асыру, ауданда мемлекеттік, әлеуметтік-экономикалық саясаттың негізгі бағыттарын жүзеге асыру және әлеуметтік пен экономикалық үдерістерді басқаруды қамтамасыз ету;</w:t>
      </w:r>
      <w:r>
        <w:br/>
      </w:r>
      <w:r>
        <w:rPr>
          <w:rFonts w:ascii="Times New Roman"/>
          <w:b w:val="false"/>
          <w:i w:val="false"/>
          <w:color w:val="000000"/>
          <w:sz w:val="28"/>
        </w:rPr>
        <w:t>
      3) заңдылықты және құқықтық тәртіпті нығайту, азаматтардың құқықтық таным деңгейін арттыру және елдің қоғамдық-саяси өмірінде олардың белсене азаматтық көзқарас ұстануы бойынша шараларды жүзеге асыру;</w:t>
      </w:r>
      <w:r>
        <w:br/>
      </w:r>
      <w:r>
        <w:rPr>
          <w:rFonts w:ascii="Times New Roman"/>
          <w:b w:val="false"/>
          <w:i w:val="false"/>
          <w:color w:val="000000"/>
          <w:sz w:val="28"/>
        </w:rPr>
        <w:t>
      4) қоғамдық келісім мен саяси тұрақтылықтың, экономикалық дамытудың, қазақстандық патриотизмнің конституциялық принциптерін іске асыруға, қолдау көрсету өңірдің неғұрлым маңызды мәселелерін шешуге демократиялық әдістермен жәрдемдесу;</w:t>
      </w:r>
      <w:r>
        <w:br/>
      </w:r>
      <w:r>
        <w:rPr>
          <w:rFonts w:ascii="Times New Roman"/>
          <w:b w:val="false"/>
          <w:i w:val="false"/>
          <w:color w:val="000000"/>
          <w:sz w:val="28"/>
        </w:rPr>
        <w:t>
      5) ауданның жергілікті атқарушы органдарының қызметін үйлестіру және басқару жолымен аудан аумағында мемлекеттік саясатты жүргізу.</w:t>
      </w:r>
      <w:r>
        <w:br/>
      </w:r>
      <w:r>
        <w:rPr>
          <w:rFonts w:ascii="Times New Roman"/>
          <w:b w:val="false"/>
          <w:i w:val="false"/>
          <w:color w:val="000000"/>
          <w:sz w:val="28"/>
        </w:rPr>
        <w:t>
      </w:t>
      </w:r>
      <w:r>
        <w:rPr>
          <w:rFonts w:ascii="Times New Roman"/>
          <w:b w:val="false"/>
          <w:i w:val="false"/>
          <w:color w:val="000000"/>
          <w:sz w:val="28"/>
        </w:rPr>
        <w:t>20. Функциялары:</w:t>
      </w:r>
      <w:r>
        <w:br/>
      </w:r>
      <w:r>
        <w:rPr>
          <w:rFonts w:ascii="Times New Roman"/>
          <w:b w:val="false"/>
          <w:i w:val="false"/>
          <w:color w:val="000000"/>
          <w:sz w:val="28"/>
        </w:rPr>
        <w:t>
      1) ішкі саяси жағдайға, ауданның мемлекеттік органдары мен лауазымды тұлғалардың жұмысына талдау жүргізеді, қоғамдық пікірді зерделейді, саяси және әлеуметтік-экономикалық жағдайының дамытуды болжамдайды, қоғамдық маңызы бар мәселелері бойынша ұсыныстарды әзірлейді;</w:t>
      </w:r>
      <w:r>
        <w:br/>
      </w:r>
      <w:r>
        <w:rPr>
          <w:rFonts w:ascii="Times New Roman"/>
          <w:b w:val="false"/>
          <w:i w:val="false"/>
          <w:color w:val="000000"/>
          <w:sz w:val="28"/>
        </w:rPr>
        <w:t>
      2) ақпараттарды жинау, өңдеуді жүзеге асырады және аудан әкімін ішкі саясат мәселелері бойынша ақпараттық-талдамалы материалдарымен қамтамасыз етеді;</w:t>
      </w:r>
      <w:r>
        <w:br/>
      </w:r>
      <w:r>
        <w:rPr>
          <w:rFonts w:ascii="Times New Roman"/>
          <w:b w:val="false"/>
          <w:i w:val="false"/>
          <w:color w:val="000000"/>
          <w:sz w:val="28"/>
        </w:rPr>
        <w:t>
      3) аудан әкімінің өкілетті және атқарушы биліктегі жергілікті органдарымен ұйымдастырушылық және ақпараттық байланысын жүзеге асырады;</w:t>
      </w:r>
      <w:r>
        <w:br/>
      </w:r>
      <w:r>
        <w:rPr>
          <w:rFonts w:ascii="Times New Roman"/>
          <w:b w:val="false"/>
          <w:i w:val="false"/>
          <w:color w:val="000000"/>
          <w:sz w:val="28"/>
        </w:rPr>
        <w:t>
      4) аудан әкімінің өкілеттік және атқарушы ауылдық округ әкімдерімен өзара әрекетін қамтамасыз етеді;</w:t>
      </w:r>
      <w:r>
        <w:br/>
      </w:r>
      <w:r>
        <w:rPr>
          <w:rFonts w:ascii="Times New Roman"/>
          <w:b w:val="false"/>
          <w:i w:val="false"/>
          <w:color w:val="000000"/>
          <w:sz w:val="28"/>
        </w:rPr>
        <w:t>
      5) тұрғындар алдында есеп беру кездесулерінің қорытындылары бойынша оларды іске асыру бойынша іс-шаралар жоспарын қайта өңдеу үшін ескертулер мен ұсыныстарды жинауды ұйымдастырады;</w:t>
      </w:r>
      <w:r>
        <w:br/>
      </w:r>
      <w:r>
        <w:rPr>
          <w:rFonts w:ascii="Times New Roman"/>
          <w:b w:val="false"/>
          <w:i w:val="false"/>
          <w:color w:val="000000"/>
          <w:sz w:val="28"/>
        </w:rPr>
        <w:t>
      6) есеп беру кездесулерінде айтылған ескертулер мен ұсыныстарды жүзеге асыру бойынша іс-шаралар мониторингін орындауды іске асырады;</w:t>
      </w:r>
      <w:r>
        <w:br/>
      </w:r>
      <w:r>
        <w:rPr>
          <w:rFonts w:ascii="Times New Roman"/>
          <w:b w:val="false"/>
          <w:i w:val="false"/>
          <w:color w:val="000000"/>
          <w:sz w:val="28"/>
        </w:rPr>
        <w:t>
      7) аудандық атқарушы органдарының бақылаудағы құжаттарын толық және уақытында орындалуына талдау жүргізеді;</w:t>
      </w:r>
      <w:r>
        <w:br/>
      </w:r>
      <w:r>
        <w:rPr>
          <w:rFonts w:ascii="Times New Roman"/>
          <w:b w:val="false"/>
          <w:i w:val="false"/>
          <w:color w:val="000000"/>
          <w:sz w:val="28"/>
        </w:rPr>
        <w:t>
      8) сайлау процестерін жүргізу кезеңінде аудан әкімінің барлық құрылымдарымен қарым-қатынасты қамтамасыз ету;</w:t>
      </w:r>
      <w:r>
        <w:br/>
      </w:r>
      <w:r>
        <w:rPr>
          <w:rFonts w:ascii="Times New Roman"/>
          <w:b w:val="false"/>
          <w:i w:val="false"/>
          <w:color w:val="000000"/>
          <w:sz w:val="28"/>
        </w:rPr>
        <w:t>
      9) электоральды кезеңде түсіндіру жұмыстарын жүргізуге көмек көрсету;</w:t>
      </w:r>
      <w:r>
        <w:br/>
      </w:r>
      <w:r>
        <w:rPr>
          <w:rFonts w:ascii="Times New Roman"/>
          <w:b w:val="false"/>
          <w:i w:val="false"/>
          <w:color w:val="000000"/>
          <w:sz w:val="28"/>
        </w:rPr>
        <w:t>
      10) аудан әкімі мен әкімдігінің қызметін ақпараттық-талдау, ұйымдық-құқықтық және материалдық-техникалық қамтамасыз етуін жүзеге асырады;</w:t>
      </w:r>
      <w:r>
        <w:br/>
      </w:r>
      <w:r>
        <w:rPr>
          <w:rFonts w:ascii="Times New Roman"/>
          <w:b w:val="false"/>
          <w:i w:val="false"/>
          <w:color w:val="000000"/>
          <w:sz w:val="28"/>
        </w:rPr>
        <w:t>
      11) аудан әкімінің сайты және бұқаралық ақпарат құралдары арқылы аудан әкімінің жұртшылықпен байланыс орнатуын және тұрақты дамытуын қамтамасыз етеді;</w:t>
      </w:r>
      <w:r>
        <w:br/>
      </w:r>
      <w:r>
        <w:rPr>
          <w:rFonts w:ascii="Times New Roman"/>
          <w:b w:val="false"/>
          <w:i w:val="false"/>
          <w:color w:val="000000"/>
          <w:sz w:val="28"/>
        </w:rPr>
        <w:t>
      12) мемлекеттік тілдің жаппай қолдануына бағытталған шараларды қабылдайды;</w:t>
      </w:r>
      <w:r>
        <w:br/>
      </w:r>
      <w:r>
        <w:rPr>
          <w:rFonts w:ascii="Times New Roman"/>
          <w:b w:val="false"/>
          <w:i w:val="false"/>
          <w:color w:val="000000"/>
          <w:sz w:val="28"/>
        </w:rPr>
        <w:t>
      13) аудандық бағдарламаларды әзірлеуге қатысады және аудандық пен облыстық бағдарламалардың орындалуына бақылауды жүзеге асырады;</w:t>
      </w:r>
      <w:r>
        <w:br/>
      </w:r>
      <w:r>
        <w:rPr>
          <w:rFonts w:ascii="Times New Roman"/>
          <w:b w:val="false"/>
          <w:i w:val="false"/>
          <w:color w:val="000000"/>
          <w:sz w:val="28"/>
        </w:rPr>
        <w:t>
      14) жеке тұлғалар мен заңды тұлғалардың өкілдерін жеке қабылдауын ұйымдастырады;</w:t>
      </w:r>
      <w:r>
        <w:br/>
      </w:r>
      <w:r>
        <w:rPr>
          <w:rFonts w:ascii="Times New Roman"/>
          <w:b w:val="false"/>
          <w:i w:val="false"/>
          <w:color w:val="000000"/>
          <w:sz w:val="28"/>
        </w:rPr>
        <w:t>
      15) Қазақстан Республикасының заңнамасында белгiленген тәртiппен жеке және заңды тұлғалардың өтініштерін, қызметтік хат-хабар алмасуын қарауды қамтамасыз етеді;</w:t>
      </w:r>
      <w:r>
        <w:br/>
      </w:r>
      <w:r>
        <w:rPr>
          <w:rFonts w:ascii="Times New Roman"/>
          <w:b w:val="false"/>
          <w:i w:val="false"/>
          <w:color w:val="000000"/>
          <w:sz w:val="28"/>
        </w:rPr>
        <w:t>
      16) аудан әкімі мен әкімдігінің құжаттамалық қамтамасыз етуді жүзеге асырады;</w:t>
      </w:r>
      <w:r>
        <w:br/>
      </w:r>
      <w:r>
        <w:rPr>
          <w:rFonts w:ascii="Times New Roman"/>
          <w:b w:val="false"/>
          <w:i w:val="false"/>
          <w:color w:val="000000"/>
          <w:sz w:val="28"/>
        </w:rPr>
        <w:t>
      17) аудан әкімдігі мен әкімінің актілерін тіркеуді жүргізу, "Качир ауданы әкімінің аппараты" мемлекеттік мекемесінде іс жүргізуді ұйымдастырады;</w:t>
      </w:r>
      <w:r>
        <w:br/>
      </w:r>
      <w:r>
        <w:rPr>
          <w:rFonts w:ascii="Times New Roman"/>
          <w:b w:val="false"/>
          <w:i w:val="false"/>
          <w:color w:val="000000"/>
          <w:sz w:val="28"/>
        </w:rPr>
        <w:t>
      18) аудан әкімдігімен және әкімімен шығарылатын нормативтік құқықтық актілердің түпнұсқауларын ресімдеу, шығару және сақтауды қамтамасыз етеді;</w:t>
      </w:r>
      <w:r>
        <w:br/>
      </w:r>
      <w:r>
        <w:rPr>
          <w:rFonts w:ascii="Times New Roman"/>
          <w:b w:val="false"/>
          <w:i w:val="false"/>
          <w:color w:val="000000"/>
          <w:sz w:val="28"/>
        </w:rPr>
        <w:t>
      19) отырыстар мен мәжілістердің хаттамаларды тиісті ресімдеу және сақтауды жүзеге асырады;</w:t>
      </w:r>
      <w:r>
        <w:br/>
      </w:r>
      <w:r>
        <w:rPr>
          <w:rFonts w:ascii="Times New Roman"/>
          <w:b w:val="false"/>
          <w:i w:val="false"/>
          <w:color w:val="000000"/>
          <w:sz w:val="28"/>
        </w:rPr>
        <w:t>
      20) "Качир ауданы әкімінің аппараты" мемлекеттік мекеменің құрылымдық бөлімшелердің индекстерін және жиынтық іс номенклатурасын жасайды;</w:t>
      </w:r>
      <w:r>
        <w:br/>
      </w:r>
      <w:r>
        <w:rPr>
          <w:rFonts w:ascii="Times New Roman"/>
          <w:b w:val="false"/>
          <w:i w:val="false"/>
          <w:color w:val="000000"/>
          <w:sz w:val="28"/>
        </w:rPr>
        <w:t>
      21) мұрағатқа тапсыруға жататын істерді дұрыс қалыптастыру, ресімдеу және сақтауға бақылауды қамтамасыз етеді;</w:t>
      </w:r>
      <w:r>
        <w:br/>
      </w:r>
      <w:r>
        <w:rPr>
          <w:rFonts w:ascii="Times New Roman"/>
          <w:b w:val="false"/>
          <w:i w:val="false"/>
          <w:color w:val="000000"/>
          <w:sz w:val="28"/>
        </w:rPr>
        <w:t>
      22) мемлекеттік қызмет туралы заңнамасын орындауын, мемлекеттік қызметте болуына байланысты шектеулердің сақталуын қамтамасыз етеді;</w:t>
      </w:r>
      <w:r>
        <w:br/>
      </w:r>
      <w:r>
        <w:rPr>
          <w:rFonts w:ascii="Times New Roman"/>
          <w:b w:val="false"/>
          <w:i w:val="false"/>
          <w:color w:val="000000"/>
          <w:sz w:val="28"/>
        </w:rPr>
        <w:t>
      23) Качир ауданы әкімдігі атқарушы органдарының персоналды басқарудың біртұтас жүйені қалыптастыруды жүзеге асырады;</w:t>
      </w:r>
      <w:r>
        <w:br/>
      </w:r>
      <w:r>
        <w:rPr>
          <w:rFonts w:ascii="Times New Roman"/>
          <w:b w:val="false"/>
          <w:i w:val="false"/>
          <w:color w:val="000000"/>
          <w:sz w:val="28"/>
        </w:rPr>
        <w:t>
      24) мемлекеттік органдардағы персоналды басқарудың біртұтас жүйесінің шеңберінде мемлекеттік қызмет өткеруді қамтамасыз етеді;</w:t>
      </w:r>
      <w:r>
        <w:br/>
      </w:r>
      <w:r>
        <w:rPr>
          <w:rFonts w:ascii="Times New Roman"/>
          <w:b w:val="false"/>
          <w:i w:val="false"/>
          <w:color w:val="000000"/>
          <w:sz w:val="28"/>
        </w:rPr>
        <w:t>
      25) мемлекеттік органдарда корпоративті мәдениеттің қалыптасуын және жағымды әлеуметтік-психологиялық еңбек климаттың дамуын қамтамасыз етеді;</w:t>
      </w:r>
      <w:r>
        <w:br/>
      </w:r>
      <w:r>
        <w:rPr>
          <w:rFonts w:ascii="Times New Roman"/>
          <w:b w:val="false"/>
          <w:i w:val="false"/>
          <w:color w:val="000000"/>
          <w:sz w:val="28"/>
        </w:rPr>
        <w:t>
      26) кадр жұмысы мен мемлекеттік қызметтің жай-күйіне, кадр резервін қалыптастыруына, Качир ауданы әкімдігі атқарушы органдарының мемлекеттік қызметшілерінің кәсіби даярлығының деңгейіне талдау жасайды;</w:t>
      </w:r>
      <w:r>
        <w:br/>
      </w:r>
      <w:r>
        <w:rPr>
          <w:rFonts w:ascii="Times New Roman"/>
          <w:b w:val="false"/>
          <w:i w:val="false"/>
          <w:color w:val="000000"/>
          <w:sz w:val="28"/>
        </w:rPr>
        <w:t>
      27) лауазымға тағайындау және лауазымнан босату кезінде материалдарды ресімдейді, аудан әкімімен тағайындайтын және келісімдейтін лауазымды тұлғалардың мемлекеттік қызметті өткеруімен байланысты өзге де мәселелерді шешеді, олардың жеке істерін жүргізеді;</w:t>
      </w:r>
      <w:r>
        <w:br/>
      </w:r>
      <w:r>
        <w:rPr>
          <w:rFonts w:ascii="Times New Roman"/>
          <w:b w:val="false"/>
          <w:i w:val="false"/>
          <w:color w:val="000000"/>
          <w:sz w:val="28"/>
        </w:rPr>
        <w:t>
      28) Качир ауданы әкімдігі атқарушы органдарының мемлекеттік қызметшілерін кәсіби қайта даярлауды және біліктілігін арттыруды ұйымдастырады;</w:t>
      </w:r>
      <w:r>
        <w:br/>
      </w:r>
      <w:r>
        <w:rPr>
          <w:rFonts w:ascii="Times New Roman"/>
          <w:b w:val="false"/>
          <w:i w:val="false"/>
          <w:color w:val="000000"/>
          <w:sz w:val="28"/>
        </w:rPr>
        <w:t>
      29) Качир ауданы әкімдігі атқарушы органдарының мемлекеттік қызметшілерінің аттестаттауын өткізеді;</w:t>
      </w:r>
      <w:r>
        <w:br/>
      </w:r>
      <w:r>
        <w:rPr>
          <w:rFonts w:ascii="Times New Roman"/>
          <w:b w:val="false"/>
          <w:i w:val="false"/>
          <w:color w:val="000000"/>
          <w:sz w:val="28"/>
        </w:rPr>
        <w:t>
      30) аудан азаматтарын Қазақстан Республикасының мемлекеттік наградаларымен, Құрмет грамоталарымен марапаттау, құрметті атақтарды беру, аудан әкімінің мадақтауларымен көтермелеуге байланысты қажетті материалдарды дайындайды, наградаларды жою, наградаларға құқықтарды қайта қалпына келтіру, наградалық мәселелер бойынша телнұсқауларын беру мәселелері бойынша құжаттарды қарайды және ұсыныстарды енгізеді;</w:t>
      </w:r>
      <w:r>
        <w:br/>
      </w:r>
      <w:r>
        <w:rPr>
          <w:rFonts w:ascii="Times New Roman"/>
          <w:b w:val="false"/>
          <w:i w:val="false"/>
          <w:color w:val="000000"/>
          <w:sz w:val="28"/>
        </w:rPr>
        <w:t>
      31) бос әкімшілік мемлекеттік лауазымдарға орналасу бойынша конкурстарды өткізуді ұйымдастырады;</w:t>
      </w:r>
      <w:r>
        <w:br/>
      </w:r>
      <w:r>
        <w:rPr>
          <w:rFonts w:ascii="Times New Roman"/>
          <w:b w:val="false"/>
          <w:i w:val="false"/>
          <w:color w:val="000000"/>
          <w:sz w:val="28"/>
        </w:rPr>
        <w:t>
      32) әкімшілік мемлекеттік лауазымдарының санаттарына қойылатын біліктілік талаптарды әзірлейді;</w:t>
      </w:r>
      <w:r>
        <w:br/>
      </w:r>
      <w:r>
        <w:rPr>
          <w:rFonts w:ascii="Times New Roman"/>
          <w:b w:val="false"/>
          <w:i w:val="false"/>
          <w:color w:val="000000"/>
          <w:sz w:val="28"/>
        </w:rPr>
        <w:t>
      33) қызмет көрсетуші және техникалық персоналмен жеке еңбек шарттарын ресімдейді;</w:t>
      </w:r>
      <w:r>
        <w:br/>
      </w:r>
      <w:r>
        <w:rPr>
          <w:rFonts w:ascii="Times New Roman"/>
          <w:b w:val="false"/>
          <w:i w:val="false"/>
          <w:color w:val="000000"/>
          <w:sz w:val="28"/>
        </w:rPr>
        <w:t>
      34) мемлекеттік қызметшілердің әлеуметтік және құқықтық қорғалуын қамтамасыз етеді, оларды көтермелеу және ынталандыру бойынша ұсыныстарды енгізеді;</w:t>
      </w:r>
      <w:r>
        <w:br/>
      </w:r>
      <w:r>
        <w:rPr>
          <w:rFonts w:ascii="Times New Roman"/>
          <w:b w:val="false"/>
          <w:i w:val="false"/>
          <w:color w:val="000000"/>
          <w:sz w:val="28"/>
        </w:rPr>
        <w:t>
      35) аудан әкімдігі мен әкімі қызметінің құқықтық қамтамасыз етілуін жүзеге асырады;</w:t>
      </w:r>
      <w:r>
        <w:br/>
      </w:r>
      <w:r>
        <w:rPr>
          <w:rFonts w:ascii="Times New Roman"/>
          <w:b w:val="false"/>
          <w:i w:val="false"/>
          <w:color w:val="000000"/>
          <w:sz w:val="28"/>
        </w:rPr>
        <w:t>
      36) аудан әкімдігі мен әкімінің құқықтық және нормативтік құқықтық актілеріне құқықтық сараптаманы жүзеге асырады;</w:t>
      </w:r>
      <w:r>
        <w:br/>
      </w:r>
      <w:r>
        <w:rPr>
          <w:rFonts w:ascii="Times New Roman"/>
          <w:b w:val="false"/>
          <w:i w:val="false"/>
          <w:color w:val="000000"/>
          <w:sz w:val="28"/>
        </w:rPr>
        <w:t>
      37) мемлекеттік қызметшілерге олардың құқықтық жағдайы мәселелері бойынша әдістемелік және практикалық көмек көрсетеді;</w:t>
      </w:r>
      <w:r>
        <w:br/>
      </w:r>
      <w:r>
        <w:rPr>
          <w:rFonts w:ascii="Times New Roman"/>
          <w:b w:val="false"/>
          <w:i w:val="false"/>
          <w:color w:val="000000"/>
          <w:sz w:val="28"/>
        </w:rPr>
        <w:t>
      38) Качир ауданы әкімдігі атқарушы органдарымен мемлекеттік қызметтерді көрсету сапасы бойынша мониторинг жүзеге асырады;</w:t>
      </w:r>
      <w:r>
        <w:br/>
      </w:r>
      <w:r>
        <w:rPr>
          <w:rFonts w:ascii="Times New Roman"/>
          <w:b w:val="false"/>
          <w:i w:val="false"/>
          <w:color w:val="000000"/>
          <w:sz w:val="28"/>
        </w:rPr>
        <w:t>
      39) Қазақстан Республикасының заңнамасына сәйкес мемлекеттік қызметтер көрсетудің қол жетімділігін және сапалылығын қамтамасыз етеді;</w:t>
      </w:r>
      <w:r>
        <w:br/>
      </w:r>
      <w:r>
        <w:rPr>
          <w:rFonts w:ascii="Times New Roman"/>
          <w:b w:val="false"/>
          <w:i w:val="false"/>
          <w:color w:val="000000"/>
          <w:sz w:val="28"/>
        </w:rPr>
        <w:t>
      40)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41) наразылық-талап жұмысын, прокурорлық ден қою актілерімен жұмыс атқаруды ұйымдастырады;</w:t>
      </w:r>
      <w:r>
        <w:br/>
      </w:r>
      <w:r>
        <w:rPr>
          <w:rFonts w:ascii="Times New Roman"/>
          <w:b w:val="false"/>
          <w:i w:val="false"/>
          <w:color w:val="000000"/>
          <w:sz w:val="28"/>
        </w:rPr>
        <w:t>
      42) нормативтік құқықтық актілердің мониторингін жүзеге асырады;</w:t>
      </w:r>
      <w:r>
        <w:br/>
      </w:r>
      <w:r>
        <w:rPr>
          <w:rFonts w:ascii="Times New Roman"/>
          <w:b w:val="false"/>
          <w:i w:val="false"/>
          <w:color w:val="000000"/>
          <w:sz w:val="28"/>
        </w:rPr>
        <w:t>
      43) құпиялылық режімді сақтауды қамтамасыз етеді, аудан әкімімен тағайындалатын лауазымды тұлғаларға құпиялы құжаттарға рұқсат беруге материалдарды ресімдейді;</w:t>
      </w:r>
      <w:r>
        <w:br/>
      </w:r>
      <w:r>
        <w:rPr>
          <w:rFonts w:ascii="Times New Roman"/>
          <w:b w:val="false"/>
          <w:i w:val="false"/>
          <w:color w:val="000000"/>
          <w:sz w:val="28"/>
        </w:rPr>
        <w:t>
      44) жұмылдыру дайындығы, азаматтық қорғаныс пен төтенше жағдайлар мәселелері жөнінде аудан әкімі мен әкімдігің қызметін қамтамасыз етуді жүзеге асырады;</w:t>
      </w:r>
      <w:r>
        <w:br/>
      </w:r>
      <w:r>
        <w:rPr>
          <w:rFonts w:ascii="Times New Roman"/>
          <w:b w:val="false"/>
          <w:i w:val="false"/>
          <w:color w:val="000000"/>
          <w:sz w:val="28"/>
        </w:rPr>
        <w:t>
      45) аудан әкімінің, оған және аудан әкімдігіне тікелей бағынысты және есеп беретін мемлекеттік және консультативтік-кеңестік органдармен өзара іс-әрекет жасауды қамтамасыз етеді;</w:t>
      </w:r>
      <w:r>
        <w:br/>
      </w:r>
      <w:r>
        <w:rPr>
          <w:rFonts w:ascii="Times New Roman"/>
          <w:b w:val="false"/>
          <w:i w:val="false"/>
          <w:color w:val="000000"/>
          <w:sz w:val="28"/>
        </w:rPr>
        <w:t>
      46) қылмыс және сыбайлас жемқорлықпен, нашақорлық және есірткі бизнеспен күрес мәселелерінде аудан әкімінің құқық қорғау және өзге де мемлекеттік органдарымен өзара іс-әрекет жасауын қамтамасыз етеді;</w:t>
      </w:r>
      <w:r>
        <w:br/>
      </w:r>
      <w:r>
        <w:rPr>
          <w:rFonts w:ascii="Times New Roman"/>
          <w:b w:val="false"/>
          <w:i w:val="false"/>
          <w:color w:val="000000"/>
          <w:sz w:val="28"/>
        </w:rPr>
        <w:t>
      47) қолданыстағы заңнама мәселелері бойынша семинарлар, мәжілістердің өткізуін ұйымдастырады.</w:t>
      </w:r>
      <w:r>
        <w:br/>
      </w:r>
      <w:r>
        <w:rPr>
          <w:rFonts w:ascii="Times New Roman"/>
          <w:b w:val="false"/>
          <w:i w:val="false"/>
          <w:color w:val="000000"/>
          <w:sz w:val="28"/>
        </w:rPr>
        <w:t>
      </w:t>
      </w:r>
      <w:r>
        <w:rPr>
          <w:rFonts w:ascii="Times New Roman"/>
          <w:b w:val="false"/>
          <w:i w:val="false"/>
          <w:color w:val="000000"/>
          <w:sz w:val="28"/>
        </w:rPr>
        <w:t>21. Құқықтары мен міндеттері:</w:t>
      </w:r>
      <w:r>
        <w:br/>
      </w:r>
      <w:r>
        <w:rPr>
          <w:rFonts w:ascii="Times New Roman"/>
          <w:b w:val="false"/>
          <w:i w:val="false"/>
          <w:color w:val="000000"/>
          <w:sz w:val="28"/>
        </w:rPr>
        <w:t>
      1) Качир ауданы әкімдігі атқарушы органдардың қызметін үйлестіру;</w:t>
      </w:r>
      <w:r>
        <w:br/>
      </w:r>
      <w:r>
        <w:rPr>
          <w:rFonts w:ascii="Times New Roman"/>
          <w:b w:val="false"/>
          <w:i w:val="false"/>
          <w:color w:val="000000"/>
          <w:sz w:val="28"/>
        </w:rPr>
        <w:t>
      2) аудан әкімдігі, әкімі және жоғары сатыдағы ұйымдарының қарастыруға жергілікті мемлекеттік басқару саласындағы дамудың негізгі бағыттары, мәселелерді жедел шешу жөніндегі ұсыныстарды енгізу;</w:t>
      </w:r>
      <w:r>
        <w:br/>
      </w:r>
      <w:r>
        <w:rPr>
          <w:rFonts w:ascii="Times New Roman"/>
          <w:b w:val="false"/>
          <w:i w:val="false"/>
          <w:color w:val="000000"/>
          <w:sz w:val="28"/>
        </w:rPr>
        <w:t>
      3) заңнамамен белгіленген тәртіпте мемлекеттік органдарынан, жергілікті өзін-өзі басқару органдарынан және өзге де ұйымдарынан қажетті ақпаратты, құжаттарды және өзге де материалдарды сұрау және алу;</w:t>
      </w:r>
      <w:r>
        <w:br/>
      </w:r>
      <w:r>
        <w:rPr>
          <w:rFonts w:ascii="Times New Roman"/>
          <w:b w:val="false"/>
          <w:i w:val="false"/>
          <w:color w:val="000000"/>
          <w:sz w:val="28"/>
        </w:rPr>
        <w:t>
      4) "Качир ауданы әкімінің аппараты" мемлекеттік мекемесінің құзыретіне кіретін мәселелері бойынша мәжілістерді өткізу;</w:t>
      </w:r>
      <w:r>
        <w:br/>
      </w:r>
      <w:r>
        <w:rPr>
          <w:rFonts w:ascii="Times New Roman"/>
          <w:b w:val="false"/>
          <w:i w:val="false"/>
          <w:color w:val="000000"/>
          <w:sz w:val="28"/>
        </w:rPr>
        <w:t>
      5) Қазақстан Республикасының заңнамасына сәйкес басқа да құқықтар мен міндеттерді жүзеге асыру.</w:t>
      </w:r>
      <w:r>
        <w:br/>
      </w:r>
      <w:r>
        <w:rPr>
          <w:rFonts w:ascii="Times New Roman"/>
          <w:b w:val="false"/>
          <w:i w:val="false"/>
          <w:color w:val="000000"/>
          <w:sz w:val="28"/>
        </w:rPr>
        <w:t>
      "Качир ауданы әкімінің аппараты" мемлекеттік мекемесі өкілеттіліктерін орындау үшін ауданның өзге де атқарушы органдары, ұйымдары мен мекемелерімен өзара әрекеттеседі.</w:t>
      </w:r>
    </w:p>
    <w:bookmarkEnd w:id="5"/>
    <w:bookmarkStart w:name="z31" w:id="6"/>
    <w:p>
      <w:pPr>
        <w:spacing w:after="0"/>
        <w:ind w:left="0"/>
        <w:jc w:val="left"/>
      </w:pPr>
      <w:r>
        <w:rPr>
          <w:rFonts w:ascii="Times New Roman"/>
          <w:b/>
          <w:i w:val="false"/>
          <w:color w:val="000000"/>
        </w:rPr>
        <w:t xml:space="preserve"> 3. "Качир ауданы әкімінің аппараты"</w:t>
      </w:r>
      <w:r>
        <w:br/>
      </w:r>
      <w:r>
        <w:rPr>
          <w:rFonts w:ascii="Times New Roman"/>
          <w:b/>
          <w:i w:val="false"/>
          <w:color w:val="000000"/>
        </w:rPr>
        <w:t>мемлекеттік мекемесінің қызметін ұйымдастыру</w:t>
      </w:r>
    </w:p>
    <w:bookmarkEnd w:id="6"/>
    <w:bookmarkStart w:name="z32" w:id="7"/>
    <w:p>
      <w:pPr>
        <w:spacing w:after="0"/>
        <w:ind w:left="0"/>
        <w:jc w:val="both"/>
      </w:pPr>
      <w:r>
        <w:rPr>
          <w:rFonts w:ascii="Times New Roman"/>
          <w:b w:val="false"/>
          <w:i w:val="false"/>
          <w:color w:val="000000"/>
          <w:sz w:val="28"/>
        </w:rPr>
        <w:t>
      22. "Качир ауданы әкімінің аппараты" мемлекеттік мекемесінің басшылықты "Качир ауданы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23. "Качир ауданы әкімінің аппараты" мемлекеттік мекемесінің бірінші басшысы қолданыстағы заңнамаға сәйкес аудан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24. "Качир ауданы әкімінің аппараты" мемлекеттік мекемесі бірінші басшысының өкілеттігі:</w:t>
      </w:r>
      <w:r>
        <w:br/>
      </w:r>
      <w:r>
        <w:rPr>
          <w:rFonts w:ascii="Times New Roman"/>
          <w:b w:val="false"/>
          <w:i w:val="false"/>
          <w:color w:val="000000"/>
          <w:sz w:val="28"/>
        </w:rPr>
        <w:t>
      1) аудан әкімдігінің бекітуіне "Качир ауданы әкімінің аппараты" мемлекеттік мекеме туралы Ережені ұсынады, штат санының лимиті мен оның құрылымы жөнінде ұсыныстар енгізеді;</w:t>
      </w:r>
      <w:r>
        <w:br/>
      </w:r>
      <w:r>
        <w:rPr>
          <w:rFonts w:ascii="Times New Roman"/>
          <w:b w:val="false"/>
          <w:i w:val="false"/>
          <w:color w:val="000000"/>
          <w:sz w:val="28"/>
        </w:rPr>
        <w:t>
      2) "Качир ауданы әкімінің аппараты" мемлекеттік мекемесінің құрылымдық бөлімшелердің жұмысын үйлестіреді, ұйымдастырады және бағыттайды, басқа мемлекеттік органдармен өзара іс-әрекетті қамтамасыз етеді;</w:t>
      </w:r>
      <w:r>
        <w:br/>
      </w:r>
      <w:r>
        <w:rPr>
          <w:rFonts w:ascii="Times New Roman"/>
          <w:b w:val="false"/>
          <w:i w:val="false"/>
          <w:color w:val="000000"/>
          <w:sz w:val="28"/>
        </w:rPr>
        <w:t>
      3) барлық мемлекеттік органдарда және меншік нысанына қарамастан өзге де ұйымдарда Қазақстан Республикасының қолданыстағы заңнамасына сәйкес "Качир ауданы әкімінің аппараты" мемлекеттік мекемесінің мүддесін білдіреді;</w:t>
      </w:r>
      <w:r>
        <w:br/>
      </w:r>
      <w:r>
        <w:rPr>
          <w:rFonts w:ascii="Times New Roman"/>
          <w:b w:val="false"/>
          <w:i w:val="false"/>
          <w:color w:val="000000"/>
          <w:sz w:val="28"/>
        </w:rPr>
        <w:t>
      4) мемлекеттік қызметшілерімен мемлекеттік қызмет туралы заңнаманың және Ар-намыс Кодексінің орындалуын бақылайды;</w:t>
      </w:r>
      <w:r>
        <w:br/>
      </w:r>
      <w:r>
        <w:rPr>
          <w:rFonts w:ascii="Times New Roman"/>
          <w:b w:val="false"/>
          <w:i w:val="false"/>
          <w:color w:val="000000"/>
          <w:sz w:val="28"/>
        </w:rPr>
        <w:t>
      5) "Качир ауданы әкімінің аппараты" мемлекеттік мекемесі қызметкерлерінің лауазымдық нұсқаулықтары мен атқарымдық міндеттерін бекітеді;</w:t>
      </w:r>
      <w:r>
        <w:br/>
      </w:r>
      <w:r>
        <w:rPr>
          <w:rFonts w:ascii="Times New Roman"/>
          <w:b w:val="false"/>
          <w:i w:val="false"/>
          <w:color w:val="000000"/>
          <w:sz w:val="28"/>
        </w:rPr>
        <w:t>
      6) аудан әкімімен тағайындалатын әкімшілік мемлекеттік лауазымдарға конкурстық іріктеу бойынша жұмысты үйлестіреді;</w:t>
      </w:r>
      <w:r>
        <w:br/>
      </w:r>
      <w:r>
        <w:rPr>
          <w:rFonts w:ascii="Times New Roman"/>
          <w:b w:val="false"/>
          <w:i w:val="false"/>
          <w:color w:val="000000"/>
          <w:sz w:val="28"/>
        </w:rPr>
        <w:t>
      7) аудан әкімінің қарауына аудан әкімімен тағайындалатын лауазымдық тұлғаларға тәртіптік жазалар қолдану немесе алу туралы ұсыныстарды енгізеді;</w:t>
      </w:r>
      <w:r>
        <w:br/>
      </w:r>
      <w:r>
        <w:rPr>
          <w:rFonts w:ascii="Times New Roman"/>
          <w:b w:val="false"/>
          <w:i w:val="false"/>
          <w:color w:val="000000"/>
          <w:sz w:val="28"/>
        </w:rPr>
        <w:t>
      8) аудан әкімдігі мен әкімінің актілерінің, оның тапсырмаларының орындалуына, "Качир ауданы әкімінің аппараты" мемлекеттік мекемесінде құжаттардың өтуіне бақылау жөніндегі жұмысты үйлестіреді;</w:t>
      </w:r>
      <w:r>
        <w:br/>
      </w:r>
      <w:r>
        <w:rPr>
          <w:rFonts w:ascii="Times New Roman"/>
          <w:b w:val="false"/>
          <w:i w:val="false"/>
          <w:color w:val="000000"/>
          <w:sz w:val="28"/>
        </w:rPr>
        <w:t>
      9) "Качир ауданы әкімінің аппараты" мемлекеттік мекемесі барлық қызметкерлерімен орындалуы міндетті өз құзыретіне кіретін мәселелері бойынша бұйрықтар шығарады және нұсқаулар береді;</w:t>
      </w:r>
      <w:r>
        <w:br/>
      </w:r>
      <w:r>
        <w:rPr>
          <w:rFonts w:ascii="Times New Roman"/>
          <w:b w:val="false"/>
          <w:i w:val="false"/>
          <w:color w:val="000000"/>
          <w:sz w:val="28"/>
        </w:rPr>
        <w:t>
      10) "Качир ауданы әкімінің аппараты" мемлекеттік мекемесінде ішкі еңбек тәртібін сақтауын бақылайды;</w:t>
      </w:r>
      <w:r>
        <w:br/>
      </w:r>
      <w:r>
        <w:rPr>
          <w:rFonts w:ascii="Times New Roman"/>
          <w:b w:val="false"/>
          <w:i w:val="false"/>
          <w:color w:val="000000"/>
          <w:sz w:val="28"/>
        </w:rPr>
        <w:t>
      11) "Качир ауданы әкімінің аппараты" мемлекеттік мекемесінің шығыстар сметасын бекітеді және оның шегінде қаражатқа басшылық етеді;</w:t>
      </w:r>
      <w:r>
        <w:br/>
      </w:r>
      <w:r>
        <w:rPr>
          <w:rFonts w:ascii="Times New Roman"/>
          <w:b w:val="false"/>
          <w:i w:val="false"/>
          <w:color w:val="000000"/>
          <w:sz w:val="28"/>
        </w:rPr>
        <w:t>
      12) "Качир ауданы әкімінің аппараты" мемлекеттік мекемесінің мемлекеттік қызметшілерін көтермелеу туралы аудан әкіміне қолдаухат білдіреді;</w:t>
      </w:r>
      <w:r>
        <w:br/>
      </w:r>
      <w:r>
        <w:rPr>
          <w:rFonts w:ascii="Times New Roman"/>
          <w:b w:val="false"/>
          <w:i w:val="false"/>
          <w:color w:val="000000"/>
          <w:sz w:val="28"/>
        </w:rPr>
        <w:t>
      13) сыбайлас жемқорлыққа қарсы іс-қимыл бойынша қажетті шараларды қолданады және осы үшін дербес жауапты болады;</w:t>
      </w:r>
      <w:r>
        <w:br/>
      </w:r>
      <w:r>
        <w:rPr>
          <w:rFonts w:ascii="Times New Roman"/>
          <w:b w:val="false"/>
          <w:i w:val="false"/>
          <w:color w:val="000000"/>
          <w:sz w:val="28"/>
        </w:rPr>
        <w:t>
      14) жеке тұлғаларды және заңды тұлғалардың өкілдерін жеке қабылдауды жүзеге асырады;</w:t>
      </w:r>
      <w:r>
        <w:br/>
      </w:r>
      <w:r>
        <w:rPr>
          <w:rFonts w:ascii="Times New Roman"/>
          <w:b w:val="false"/>
          <w:i w:val="false"/>
          <w:color w:val="000000"/>
          <w:sz w:val="28"/>
        </w:rPr>
        <w:t>
      15) қолданыстағы заңнамада белгіленген құзыреті шегінде "Качир ауданы әкімінің аппараты" мемлекеттік мекемесінің аудандық мәслихатпен, сотпен, прокуратурамен, орталық мемлекеттік органдардың аумақтық бөлімшелерімен өзара іс-әрекетті қамтамасыз етеді;</w:t>
      </w:r>
      <w:r>
        <w:br/>
      </w:r>
      <w:r>
        <w:rPr>
          <w:rFonts w:ascii="Times New Roman"/>
          <w:b w:val="false"/>
          <w:i w:val="false"/>
          <w:color w:val="000000"/>
          <w:sz w:val="28"/>
        </w:rPr>
        <w:t>
      16) әкімдігінің, консультативтік-кеңестік органдардың отырыстарын дайындауды үйлестіреді;</w:t>
      </w:r>
      <w:r>
        <w:br/>
      </w:r>
      <w:r>
        <w:rPr>
          <w:rFonts w:ascii="Times New Roman"/>
          <w:b w:val="false"/>
          <w:i w:val="false"/>
          <w:color w:val="000000"/>
          <w:sz w:val="28"/>
        </w:rPr>
        <w:t>
      17) аудан әкімінің қатысумен іс-шараларды ұйымдастыру жөніндегі жұмысты үйлестіреді;</w:t>
      </w:r>
      <w:r>
        <w:br/>
      </w:r>
      <w:r>
        <w:rPr>
          <w:rFonts w:ascii="Times New Roman"/>
          <w:b w:val="false"/>
          <w:i w:val="false"/>
          <w:color w:val="000000"/>
          <w:sz w:val="28"/>
        </w:rPr>
        <w:t>
      18) "Качир ауданы әкімінің аппараты" мемлекеттік мекемесінің келешектегі және ағымдағы жұмыс жоспарларын бекітеді.</w:t>
      </w:r>
      <w:r>
        <w:br/>
      </w:r>
      <w:r>
        <w:rPr>
          <w:rFonts w:ascii="Times New Roman"/>
          <w:b w:val="false"/>
          <w:i w:val="false"/>
          <w:color w:val="000000"/>
          <w:sz w:val="28"/>
        </w:rPr>
        <w:t>
      </w:t>
      </w:r>
      <w:r>
        <w:rPr>
          <w:rFonts w:ascii="Times New Roman"/>
          <w:b w:val="false"/>
          <w:i w:val="false"/>
          <w:color w:val="000000"/>
          <w:sz w:val="28"/>
        </w:rPr>
        <w:t>25. "Качир ауданы әкімінің аппараты"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xml:space="preserve">26. "Качир ауданы әкімінің аппараты" мемлекеттік мекемесі мен еңбек ұжымының арасындағы қарым-қатынастары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r>
        <w:br/>
      </w:r>
      <w:r>
        <w:rPr>
          <w:rFonts w:ascii="Times New Roman"/>
          <w:b w:val="false"/>
          <w:i w:val="false"/>
          <w:color w:val="000000"/>
          <w:sz w:val="28"/>
        </w:rPr>
        <w:t>
      </w:t>
      </w:r>
      <w:r>
        <w:rPr>
          <w:rFonts w:ascii="Times New Roman"/>
          <w:b w:val="false"/>
          <w:i w:val="false"/>
          <w:color w:val="000000"/>
          <w:sz w:val="28"/>
        </w:rPr>
        <w:t>27. "Качир ауданы әкімінің аппараты" мемлекеттік мекемесі мен коммуналдық мүлікті басқару бойынша уәкілетті органының (аудан әкімдігі атқарушы органы) арасындағы өзара қарым-қатынастары Қазақстан Республикасының қолданыстағы заңнамамен реттеледі.</w:t>
      </w:r>
      <w:r>
        <w:br/>
      </w:r>
      <w:r>
        <w:rPr>
          <w:rFonts w:ascii="Times New Roman"/>
          <w:b w:val="false"/>
          <w:i w:val="false"/>
          <w:color w:val="000000"/>
          <w:sz w:val="28"/>
        </w:rPr>
        <w:t>
      </w:t>
      </w:r>
      <w:r>
        <w:rPr>
          <w:rFonts w:ascii="Times New Roman"/>
          <w:b w:val="false"/>
          <w:i w:val="false"/>
          <w:color w:val="000000"/>
          <w:sz w:val="28"/>
        </w:rPr>
        <w:t>28. "Качир ауданы әкімінің аппараты" мемлекеттік мекемесі мен тиісті саласындағы уәкілетті органының арасындағы қарым-қатынастары қолданыстағы заңнамамен реттеледі.</w:t>
      </w:r>
    </w:p>
    <w:bookmarkEnd w:id="7"/>
    <w:bookmarkStart w:name="z39" w:id="8"/>
    <w:p>
      <w:pPr>
        <w:spacing w:after="0"/>
        <w:ind w:left="0"/>
        <w:jc w:val="left"/>
      </w:pPr>
      <w:r>
        <w:rPr>
          <w:rFonts w:ascii="Times New Roman"/>
          <w:b/>
          <w:i w:val="false"/>
          <w:color w:val="000000"/>
        </w:rPr>
        <w:t xml:space="preserve"> 4. "Качир ауданы әкімінің аппараты"</w:t>
      </w:r>
      <w:r>
        <w:br/>
      </w:r>
      <w:r>
        <w:rPr>
          <w:rFonts w:ascii="Times New Roman"/>
          <w:b/>
          <w:i w:val="false"/>
          <w:color w:val="000000"/>
        </w:rPr>
        <w:t>мемлекеттік мекемесінің мүлкі</w:t>
      </w:r>
    </w:p>
    <w:bookmarkEnd w:id="8"/>
    <w:bookmarkStart w:name="z40" w:id="9"/>
    <w:p>
      <w:pPr>
        <w:spacing w:after="0"/>
        <w:ind w:left="0"/>
        <w:jc w:val="both"/>
      </w:pPr>
      <w:r>
        <w:rPr>
          <w:rFonts w:ascii="Times New Roman"/>
          <w:b w:val="false"/>
          <w:i w:val="false"/>
          <w:color w:val="000000"/>
          <w:sz w:val="28"/>
        </w:rPr>
        <w:t>
      29. "Качир ауданы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"Качир ауданы әкімінің аппараты" мемлекеттік мекемесінің мүлкі оған меншік иесі берген мүлік есебінен және Қазақстан Республикасының заңнамасында тыйым салынбаған өзге де көздер есебінен қалыптастырады.</w:t>
      </w:r>
      <w:r>
        <w:br/>
      </w:r>
      <w:r>
        <w:rPr>
          <w:rFonts w:ascii="Times New Roman"/>
          <w:b w:val="false"/>
          <w:i w:val="false"/>
          <w:color w:val="000000"/>
          <w:sz w:val="28"/>
        </w:rPr>
        <w:t>
      </w:t>
      </w:r>
      <w:r>
        <w:rPr>
          <w:rFonts w:ascii="Times New Roman"/>
          <w:b w:val="false"/>
          <w:i w:val="false"/>
          <w:color w:val="000000"/>
          <w:sz w:val="28"/>
        </w:rPr>
        <w:t>30. "Качир ауданы әкімінің аппараты" мемлекеттік мекемесі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31. Егер заңнамада өзгеше көзделмесе, "Качир ауданы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43" w:id="10"/>
    <w:p>
      <w:pPr>
        <w:spacing w:after="0"/>
        <w:ind w:left="0"/>
        <w:jc w:val="left"/>
      </w:pPr>
      <w:r>
        <w:rPr>
          <w:rFonts w:ascii="Times New Roman"/>
          <w:b/>
          <w:i w:val="false"/>
          <w:color w:val="000000"/>
        </w:rPr>
        <w:t xml:space="preserve"> 5. "Качир ауданы әкімінің аппараты" мемлекеттік мекемесін</w:t>
      </w:r>
      <w:r>
        <w:br/>
      </w:r>
      <w:r>
        <w:rPr>
          <w:rFonts w:ascii="Times New Roman"/>
          <w:b/>
          <w:i w:val="false"/>
          <w:color w:val="000000"/>
        </w:rPr>
        <w:t>қайта ұйымдастыру және қысқарту (тарату)</w:t>
      </w:r>
    </w:p>
    <w:bookmarkEnd w:id="10"/>
    <w:bookmarkStart w:name="z44" w:id="11"/>
    <w:p>
      <w:pPr>
        <w:spacing w:after="0"/>
        <w:ind w:left="0"/>
        <w:jc w:val="both"/>
      </w:pPr>
      <w:r>
        <w:rPr>
          <w:rFonts w:ascii="Times New Roman"/>
          <w:b w:val="false"/>
          <w:i w:val="false"/>
          <w:color w:val="000000"/>
          <w:sz w:val="28"/>
        </w:rPr>
        <w:t>
      32. "Качир ауданы әкімінің аппараты" мемлекеттік мекемесін қайта ұйымдастыру және қысқарту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33. "Качир ауданы әкімінің аппараты" мемлекеттік мекемесі қысқартылған (таратылған) кезде кредиторлардың талаптарын қанағаттандырғаннан кейін қалған мүлік аудандық коммуналдық меншікте қалады.</w:t>
      </w:r>
    </w:p>
    <w:bookmarkEnd w:id="11"/>
    <w:bookmarkStart w:name="z46" w:id="12"/>
    <w:p>
      <w:pPr>
        <w:spacing w:after="0"/>
        <w:ind w:left="0"/>
        <w:jc w:val="left"/>
      </w:pPr>
      <w:r>
        <w:rPr>
          <w:rFonts w:ascii="Times New Roman"/>
          <w:b/>
          <w:i w:val="false"/>
          <w:color w:val="000000"/>
        </w:rPr>
        <w:t xml:space="preserve"> 6. "Качир ауданы әкімінің аппараты" мемлекеттік</w:t>
      </w:r>
      <w:r>
        <w:br/>
      </w:r>
      <w:r>
        <w:rPr>
          <w:rFonts w:ascii="Times New Roman"/>
          <w:b/>
          <w:i w:val="false"/>
          <w:color w:val="000000"/>
        </w:rPr>
        <w:t>мекемесінің қарамағындағы ұйымдардың тізімі</w:t>
      </w:r>
    </w:p>
    <w:bookmarkEnd w:id="12"/>
    <w:bookmarkStart w:name="z47" w:id="13"/>
    <w:p>
      <w:pPr>
        <w:spacing w:after="0"/>
        <w:ind w:left="0"/>
        <w:jc w:val="both"/>
      </w:pPr>
      <w:r>
        <w:rPr>
          <w:rFonts w:ascii="Times New Roman"/>
          <w:b w:val="false"/>
          <w:i w:val="false"/>
          <w:color w:val="000000"/>
          <w:sz w:val="28"/>
        </w:rPr>
        <w:t>
      34. "Качир ауданы әкімінің аппараты" мемлекеттік мекемесінің қарамағында ұйымдар жоқ.</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