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bce9" w14:textId="325b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2016 - 2018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24 желтоқсандағы № 239-43-5 шешімі. Павлодар облысының Әділет департаментінде 2016 жылғы 11 қаңтарда № 4883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Ертіс ауданының 2016 - 2018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арналған,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3 280 099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түсімдері – 461 973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емес түсімдер – 11 384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– 2 805 894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3 281 394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7 793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8 114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нөлге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активтерді сатып алу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-9 088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9 088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Ертіс аудандық мәслихатының 02.02.2016 </w:t>
      </w:r>
      <w:r>
        <w:rPr>
          <w:rFonts w:ascii="Times New Roman"/>
          <w:b w:val="false"/>
          <w:i w:val="false"/>
          <w:color w:val="ff0000"/>
          <w:sz w:val="28"/>
        </w:rPr>
        <w:t>№ 251-45-5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08.04.2016 </w:t>
      </w:r>
      <w:r>
        <w:rPr>
          <w:rFonts w:ascii="Times New Roman"/>
          <w:b w:val="false"/>
          <w:i w:val="false"/>
          <w:color w:val="ff0000"/>
          <w:sz w:val="28"/>
        </w:rPr>
        <w:t>№ 6-2-6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13.07.2016 </w:t>
      </w:r>
      <w:r>
        <w:rPr>
          <w:rFonts w:ascii="Times New Roman"/>
          <w:b w:val="false"/>
          <w:i w:val="false"/>
          <w:color w:val="ff0000"/>
          <w:sz w:val="28"/>
        </w:rPr>
        <w:t>№ 17-4-6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05.09.2016 </w:t>
      </w:r>
      <w:r>
        <w:rPr>
          <w:rFonts w:ascii="Times New Roman"/>
          <w:b w:val="false"/>
          <w:i w:val="false"/>
          <w:color w:val="ff0000"/>
          <w:sz w:val="28"/>
        </w:rPr>
        <w:t>№ 21-5-6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14.11.2016 </w:t>
      </w:r>
      <w:r>
        <w:rPr>
          <w:rFonts w:ascii="Times New Roman"/>
          <w:b w:val="false"/>
          <w:i w:val="false"/>
          <w:color w:val="ff0000"/>
          <w:sz w:val="28"/>
        </w:rPr>
        <w:t>№ 30-7-6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26.12.2016 </w:t>
      </w:r>
      <w:r>
        <w:rPr>
          <w:rFonts w:ascii="Times New Roman"/>
          <w:b w:val="false"/>
          <w:i w:val="false"/>
          <w:color w:val="ff0000"/>
          <w:sz w:val="28"/>
        </w:rPr>
        <w:t>№ 35-10-6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Облыстық бюджеттен берілетін 2 039 728 мың теңге сомасында субвенция көлемін 2016 жылға арналған Ертіс ауданы бюджетінде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Ертіс ауданының жергілікті атқарушы орган қорынан 2 118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– Павлодар облысы Ертіс аудандық мәслихатының 14.11.2016 </w:t>
      </w:r>
      <w:r>
        <w:rPr>
          <w:rFonts w:ascii="Times New Roman"/>
          <w:b w:val="false"/>
          <w:i w:val="false"/>
          <w:color w:val="ff0000"/>
          <w:sz w:val="28"/>
        </w:rPr>
        <w:t>№ 30-7-6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жергілікті бюджетті орындалу процесінде секвестрге жатпайтын жергілікті бюджеттік бағдарламалардың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жылы Ертіс ауданы бюджетінен қаржыландырылатын ауыл және ауылдық округтері жергілікті бюджеттік бағдарламаларының (бағдарламашалар)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жергілікті өзін-өзі басқару органдарына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Ертіс аудандық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35-10-6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6"/>
        <w:gridCol w:w="1176"/>
        <w:gridCol w:w="5726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3937"/>
        <w:gridCol w:w="1811"/>
        <w:gridCol w:w="4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3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олимпиада-ларын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мекеме-лерінің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3937"/>
        <w:gridCol w:w="1811"/>
        <w:gridCol w:w="4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1214"/>
        <w:gridCol w:w="1214"/>
        <w:gridCol w:w="5160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шаруа-шылығын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төлем-дерді есептеу, төлеу мен жеткізу бойынша қызмет-терге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қалыптас- тыру 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ауылдар-да,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бюджетті орындалу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1110"/>
        <w:gridCol w:w="2696"/>
        <w:gridCol w:w="2697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Ертіс ауданы бюджетінен қаржыландырылатын ауыл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(бағдарламашалар)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ауыл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Павлодар облысы Ертіс аудандық мәслихатының 05.09.2016 </w:t>
      </w:r>
      <w:r>
        <w:rPr>
          <w:rFonts w:ascii="Times New Roman"/>
          <w:b w:val="false"/>
          <w:i w:val="false"/>
          <w:color w:val="ff0000"/>
          <w:sz w:val="28"/>
        </w:rPr>
        <w:t>№ 21-5-6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Майқоныр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