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e350d4" w14:textId="ee350d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Ертіс ауданында 2016 жылы қоғамдық жұмыстарды ұйымдастыру және қаржыландыру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Ертіс аудандық әкімдігінің 2015 жылғы 4 желтоқсандағы № 308/9 қаулысы. Павлодар облысының Әділет департаментінде 2015 жылғы 22 желтоқсанда № 4851 болып тіркелді. Күші жойылды - Павлодар облысы Ертіс аудандық әкімдігінің 2016 жылғы 12 мамырдағы № 110/3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Павлодар облысы Ертіс аудандық әкімдігінің 12.05.2016 № 110/3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"Халықты жұмыспен қамту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7-бабының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5) тармақшасына, </w:t>
      </w:r>
      <w:r>
        <w:rPr>
          <w:rFonts w:ascii="Times New Roman"/>
          <w:b w:val="false"/>
          <w:i w:val="false"/>
          <w:color w:val="000000"/>
          <w:sz w:val="28"/>
        </w:rPr>
        <w:t>20-бабына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Үкіметінің 2001 жылғы 19 маусымдағы "Халықты жұмыспен қамту туралы" Қазақстан Республикасының 2001 жылғы 23 қаңтардағы Заңын іске асыру жөніндегі шаралар туралы" № 836 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қоғамдық жұмыстарды ұйымдастыру және қаржыландыру Ережесіне сәйкес, жұмыссыз азаматтар үшін қоғамдық жұмыстарды ұйымдастыру мақсатында, Ертіс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1.</w:t>
      </w:r>
      <w:r>
        <w:rPr>
          <w:rFonts w:ascii="Times New Roman"/>
          <w:b w:val="false"/>
          <w:i w:val="false"/>
          <w:color w:val="000000"/>
          <w:sz w:val="28"/>
        </w:rPr>
        <w:t xml:space="preserve"> 2016 жылы Ертіс ауданында қоғамдық жұмыстар ұйымдастырылсын.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2.</w:t>
      </w:r>
      <w:r>
        <w:rPr>
          <w:rFonts w:ascii="Times New Roman"/>
          <w:b w:val="false"/>
          <w:i w:val="false"/>
          <w:color w:val="000000"/>
          <w:sz w:val="28"/>
        </w:rPr>
        <w:t xml:space="preserve"> 2016 жылға ұйымдардың тізбелері, қоғамдық жұмыстардың түрлері, көлемі мен нақты жағдайлары, қатысушылардың еңбегіне төленетін ақының мөлшері және оларды қаржыландыру көздерінің тізбесі </w:t>
      </w:r>
      <w:r>
        <w:rPr>
          <w:rFonts w:ascii="Times New Roman"/>
          <w:b w:val="false"/>
          <w:i w:val="false"/>
          <w:color w:val="000000"/>
          <w:sz w:val="28"/>
        </w:rPr>
        <w:t>1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3.</w:t>
      </w:r>
      <w:r>
        <w:rPr>
          <w:rFonts w:ascii="Times New Roman"/>
          <w:b w:val="false"/>
          <w:i w:val="false"/>
          <w:color w:val="000000"/>
          <w:sz w:val="28"/>
        </w:rPr>
        <w:t xml:space="preserve"> 2016 жылға қоғамдық жұмыстарға сұраныс пен ұсыныс </w:t>
      </w:r>
      <w:r>
        <w:rPr>
          <w:rFonts w:ascii="Times New Roman"/>
          <w:b w:val="false"/>
          <w:i w:val="false"/>
          <w:color w:val="000000"/>
          <w:sz w:val="28"/>
        </w:rPr>
        <w:t>2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айқындалсын.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4.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орындалуын бақылау Ертіс ауданы әкімінің жетекшілік ететін орынбасарына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5.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 алғаш ресми жарияланған күннен кейін күнтізбелік он күн өткен соң қолданысқа енгізілсін.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Дубовицкий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Ертіс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"4"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308/9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1-қосымшасы</w:t>
            </w:r>
          </w:p>
        </w:tc>
      </w:tr>
    </w:tbl>
    <w:bookmarkStart w:name="z8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ұйымдардың тізбелері, қоғамдық жұмыстардың</w:t>
      </w:r>
      <w:r>
        <w:br/>
      </w:r>
      <w:r>
        <w:rPr>
          <w:rFonts w:ascii="Times New Roman"/>
          <w:b/>
          <w:i w:val="false"/>
          <w:color w:val="000000"/>
        </w:rPr>
        <w:t>түрлері, көлемі мен нақты жағдайлары, қатысушылардың</w:t>
      </w:r>
      <w:r>
        <w:br/>
      </w:r>
      <w:r>
        <w:rPr>
          <w:rFonts w:ascii="Times New Roman"/>
          <w:b/>
          <w:i w:val="false"/>
          <w:color w:val="000000"/>
        </w:rPr>
        <w:t>еңбегіне төленетін ақының мөлшері және оларды</w:t>
      </w:r>
      <w:r>
        <w:br/>
      </w:r>
      <w:r>
        <w:rPr>
          <w:rFonts w:ascii="Times New Roman"/>
          <w:b/>
          <w:i w:val="false"/>
          <w:color w:val="000000"/>
        </w:rPr>
        <w:t>қаржыландыру көздерінің тізбесі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8"/>
        <w:gridCol w:w="1126"/>
        <w:gridCol w:w="2016"/>
        <w:gridCol w:w="7775"/>
        <w:gridCol w:w="795"/>
      </w:tblGrid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р/қ 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Ұйымдар тізбесі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жұмыстардың түрлері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жұмыстардың көлемі мен нақты жағдайлары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Қатысушылардың еңбегіне төленетін ақының мөлшері, қаржыландыру көзі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"Голубовка ауылы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Аумақты экологиялық сауықтыру (көгалдандыру, тазарту, аумақты көркейту)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Ағаштарды отырғызу - 120 дана; гүлзарларды орналастыру - 150 шаршы метр; қоқыстарды жинау - 300 тонна; ағаштарды өндеу - 800 дана.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сағаттық жұмыс күні, аптасына 5 күн.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 жалақының мөлшері, аудандық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Ветеринарлық іс-шараларды өткізген кезде көмек көрсету (жұмыскердің бастапқы кәсіби даярлығын қажет етпейді)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санағын өткізу - 10477 бас.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сағаттық жұмыс күні, аптасына 5 күн.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Қарияларға және жалғызілікті мүгедектерге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 даярлау - 10 текше метр.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сағаттық жұмыс күні, аптасына 5 күн.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Мектеп аумағында көмек көрсету (жұмыскердің бастапқы кәсіби даярлығын қажет етпейді)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жинау, асхана бойынша жұмыс.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сағаттық жұмыс күні, аптасына 5 күн.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"Ағашорын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Аумақты экологиялық сауықтыру (көгалдандыру, тазарту, аумақты көркейту)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Ағаштарды отырғызу - 60 дана; гулзарларды орналастыру - 200 шаршы метр; ескерткіштерді көріктендіру - 2 дана; обелискілер - 1 дана; қоқыстарды жинау - 200 тонна; ағаштарды өндеу - 120 дана.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сағаттық жұмыс күні, аптасына 5 күн.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 жалақының мөлшері, аудандық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Ветеринарлық іс-шараларды өткізген кезде көмек көрсету (жұмыскердің бастапқы кәсіби даярлығын қажет етпейді)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санағын өткізу - 5593 бас.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сағаттық жұмыс күні, аптасына 5 күн.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Қарияларға және жалғызілікті мүгедектерге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 даярлау - 12 текше метр.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сағаттық жұмыс күні, аптасына 5 күн.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Мектеп аумағында көмек көрсету (жұмыскердің бастапқы кәсіби даярлығын қажет етпейді)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жинау, асхана бойынша жұмыс.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сағаттық жұмыс күні, аптасына 5 күн.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"Амангелді ауылы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Аумақты экологиялық сауықтыру (көгалдандыру, тазарту, аумақты көркейту)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Ағаштарды отырғызу - 17 дана; гүлзарларды орналастыру - 65 шаршы метр; ескерткіштерді көріктендіру - 1 дана; обелискілер - 1 дана; қоқыстарды жинау– 75 тонна; ағаштарды өндеу - 50 дана.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сағаттық жұмыс күні, аптасына 5 күн.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 жалақының мөлшері, аудандық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Ветеринарлық іс-шараларды өткізген кезде көмек көрсету (жұмыскердің бастапқы кәсіби даярлығын қажет етпейді)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санағын өткізу - 2260 бас.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сағаттық жұмыс күні, аптасына 5 күн.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Қарияларға және жалғызілікті мүгедектерге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азығын даярлау - 12 тонна; отын даярлау - 4,5 текше метр.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сағаттық жұмыс күні, аптасына 5 күн.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Мектеп аумағында көмек көрсету (жұмыскердің бастапқы кәсіби даярлығын қажет етпейді)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жинау, асхана бойынша жұмыс.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сағаттық жұмыс күні, аптасына 5 күн.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"Байзақов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Аумақты экологиялық сауықтыру (көгалдандыру, тазарту, аумақты көркейту)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Ағаштарды отырғызу - 180 дана; гүлзарларды орналастыру - 100 шаршы метр; ескерткіштерді көріктендіру - 1 дана; обелискілер - 1 дана; қоқыстарды жинау - 120 тонна; ағаштарды өндеу - 300 дана.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сағаттық жұмыс күні, аптасына 5 күн.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 жалақының мөлшері, аудандық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Ветеринарлық іс-шараларды өткізген кезде көмек көрсету (жұмыскердің бастапқы кәсіби даярлығын қажет етпейді)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санағын өткізу - 4723 бас.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сағаттық жұмыс күні, аптасына 5 күн.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Қарияларға және жалғызілікті мұгедектерге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 даярлау - 15 текше метр.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сағаттық жұмыс күні, аптасына 5 күн.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Мектеп аумағында көмек көрсету (жұмыскердің бастапқы кәсіби даярлығын қажет етпейді)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жинау, асхана бойынша жұмыс.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сағаттық жұмыс күні, аптасына 5 күн.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"Қоскөл ауылдық округі әкімінің аппараты"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.Аумақты экологиялық сауықтыру (көгалдандыру, тазарту, аумақты көркейту)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Ағаштарды отырғызу - 80 дана; гүлзарларды орналастыру - 530 шаршы метр, ескерткіштерді көріктендіру - 1 дана, обелискілерді - 1 дана, қоқыстарды жинау -2300 тонна, ағаштарды өндеу - 600 дана.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сағаттық жұмыс күні, аптасына 5 күн.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 жалақының мөлшері, аудандық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Ветеринарлық іс-шараларды өткізген кезде көмек көрсету (жұмыскердің бастапқы кәсіби даярлығын қажет етпейді)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санағын өткізу - 10180 бас.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сағаттық жұмыс күні, аптасына 5 күн.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Қарияларға және жалғызілікті мүгедектерге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азығын даярлау - 20 тонна; отын даярлау - 15 текше метр.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сағаттық жұмыс күні, аптасына 5 күн.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Мектеп аумағында көмек көрсету (жұмыскердің бастапқы кәсіби даярлығын қажет етпейді)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жинау, асхана бойынша жұмыс.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сағаттық жұмыс күні, аптасына 5 күн.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"Қарақұдық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Аумақты экологиялық сауықтыру (көгалдандыру, тазарту, аумақты көркейту)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Ағаштарды отырғызу - 150 дана; гүлзарларды орналастыру - 125 шаршы метр; обелискілер - 1 дана; қоқыстарды жинау - 250 тонна; ағаштарды өндеу - 180 дана.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сағаттық жұмыс күні, аптасына 5 күн.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 жалақының мөлшері, аудандық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Ветеринарлық іс-шараларды өткізген кезде көмек көрсету (жұмыскердің бастапқы кәсіби даярлығын қажет етпейді)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санағын өткізу - 7571 бас.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сағаттық жұмыс күні, аптасына 5 күн.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Қарияларға және жалғызілікті мұгедектерге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азығын даярлау - 20 тонна; ағаш даярлау - 10 текше метр.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сағаттық жұмыс күні, аптасына 5 күн.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Мектеп аумағында көмек көрсету (жұмыскердің бастапқы кәсіби даярлығын қажет етпейді)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жинау, асхана бойынша жұмыс.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сағаттық жұмыс күні, аптасына 5 күн.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"Қызылжар ауылдық округі әкімінің аппараты" мемлекеттік мекемесі.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Аумақты экологиялық сауықтыру (көгалдандыру, тазарту, аумақты көркейту)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Ағаштарды отырғызу - 100 дана; гүлзарларды орналастыру - 120 шаршы метр; ескерткіштерді көріктендіру - 1 дана; қоқыстарды жинау - 500 тонна; ағаштарды өндеу - 250 дана.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сағаттық жұмыс күні, аптасына 5 күн.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 жалақының мөлшері, аудандық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Ветеринарлық іс-шараларды өткізген кезде көмек көрсету (жұмыскердің бастапқы кәсіби даярлығын қажет етпейді)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санағын өткізу - 7612 бас.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сағаттық жұмыс күні, аптасына 5 күн.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Қарияларға және жалғызілікті мүгедектерге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Ағаш даярлау - 50 текше метр; картоп отырғызу - 6 тонна.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сағаттық жұмыс күні, аптасына 5 күн.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Мектеп аумағында көмек көрсету (жұмыскердің бастапқы кәсіби даярлығын қажет етпейді)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жинау, асхана бойынша жұмыс.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сағаттық жұмыс күні, аптасына 5 күн.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"Қосағаш ауылдық округі әкімінің аппараты" мемлекеттік мекемесі.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Аумақты экологиялық сауықтыру (көгалдандыру, тазарту, аумақты көркейту)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Ағаштарды отырғызу - 100 дана; гүлзарларды орналастыру - 150 шаршы метр; ескерткіштерді көріктендіру - 1 дана; обелискілерді - 1 дана; қоқыстарды жинау - 500 тонна.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 жалақының мөлшері, аудандық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Ветеринарлық іс-шараларды өткізген кезде көмек көрсету (жұмыскердің бастапқы кәсіби даярлығын қажет етпейді)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санағын өткізу - 5343 бас.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сағаттық жұмыс күні, аптасына 5 күн.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Карияларға және жалғызілікті мүгедектерге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Ағаш даярлау - 10 текше метр.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сағаттық жұмыс күні, аптасына 5 күн.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Мектеп аумағында көмек көрсету (жұмыскердің бастапқы кәсіби даярлығын қажет етпейді)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жинау, асхана бойынша жұмыс.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сағаттық жұмыс күні, аптасына 5 күн.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"Ленин ауылы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Аумақты экологиялық сауықтыру (көгалдандыру, тазарту, аумақты көркейту)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Ағаштарды отырғызу - 60 дана; гулзарларды орналастыру - 100 шаршы метр, обелискілерді - 1 дана; қоқыстарды жинау - 200 тонна, ағаштарды өндеу - 100 дана.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сағаттық жұмыс күні, аптасына 5 күн.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 жалақының мөлшері, аудандық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Ветеринарлық іс-шараларды өткізген кезде көмек көрсету (жұмыскердің бастапқы кәсіби даярлығын қажет етпейді)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санағын өткізу - 2910 бас.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сағаттық жұмыс күні, аптасына 5 күн.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Қарияларға және жалғызілікті мұгедектерге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 даярлау - 11 текше метр.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сағаттық жұмыс күні, аптасына 5 күн.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Мектеп аумағында көмек көрсету (жұмыскердің бастапқы кәсіби даярлығын қажет етпейді)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жинау, асхана бойынша жұмыс.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сағаттық жұмыс күні, аптасына 5 күн.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"Луговой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Аумақты экологиялық сауықтыру (көгалдандыру, тазарту, аумақты көркейту)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Ағаштарды отырғызу - 100 дана; гүлзарларды орналастыру - 100 шаршы метр; ескерткіштерді көріктендіру - 1 дана; қоқыстарды жинау – 300 тонна; ағаштарды өндеу - 150 дана.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сағаттық жұмыс күні, аптасына 5 күн.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 жалақының мөлшері, аудандық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Ветеринарлық іс-шараларды өткізген кезде көмек көрсету (жұмыскердің бастапқы кәсіби даярлығын қажет етпейді)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санағын өткізу - 2254 бас.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сағаттық жұмыс күні, аптасына 5 күн.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Қарияларға және жалғызілікті мүгедектерге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 даярлау - 12 текше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сағаттық жұмыс күні, аптасына 5 күн.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Мектеп аумағында көмек көрсету (жұмыскердің бастапқы кәсіби даярлығын қажет етпейді)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жинау, асхана бойынша жұмыс.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сағаттық жұмыс күні, аптасына 5 күн.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"Майқоныр ауылы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Аумақты экологиялық сауықтыру (көгалдандыру, тазарту, аумақты көркейту)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Ағаштарды отырғызу - 60 дана; гүлзарларды орналастыру - 30 шаршы метр; ескерткіштерді көріктендіру - 1 дана; қоқыстарды жинау – 300 тонна; ағаштарды өндеу - 100 дана.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сағаттық жұмыс күні, аптасына 5 күн.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 жалақының мөлшері, аудандық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Ветеринарлық іс-шараларды өткізген кезде көмек көрсету (жұмыскердің бастапқы кәсіби даярлығын қажет етпейді)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санағын өткізу - 3530 бас.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сағаттық жұмыс күні, аптасына 5 күн.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Қарияларға және жалғызілікті мүгедектерге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 даярлау – 10 текше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сағаттық жұмыс күні, аптасына 5 күн.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Мектеп аумағында көмек көрсету (жұмыскердің бастапқы кәсіби даярлығын қажет етпейді)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жинау, асхана бойынша жұмыс.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сағаттық жұмыс күні, аптасына 5 күн.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"Панфилов ауылдық округі әкімінің аппараты"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Аумақты экологиялық сауықтыру (көгалдандыру, тазарту, аумақты көркейту)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Ағаштарды отырғызу - 200 дана; гүлзарларды орналастыру - 330 шаршы метр; ескерткіштерді көріктендіру - 3 дана; обелискілерді - 2 дана; қоқыстарды жинау -6500 тонна, ағаштарды өндеу - 950 дана.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сағаттық жұмыс күні, аптасына 5 күн.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 жалақының мөлшері, аудандық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Ветеринарлық іс-шараларды өткізген кезде көмек көрсету (жұмыскердің бастапқы кәсіби даярлығын қажет етпейді)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санағын өткізу - 6252 бас.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сағаттық жұмыс күні, аптасына 5 күн.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Қарияларға және жалғызілікті мүгедектерге көмек көрсету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 даярлау -10 текше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сағаттық жұмыс күні, аптасына 5 күн.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Мектеп аумағында көмек көрсету (жұмыскердің бастапқы кәсіби даярлығын қажет етпейді)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жинау, асхана бойынша жұмыс.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сағаттық жұмыс күні, аптасына 5 күн.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"Сілеті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Аумақты экологиялық сауықтыру (көгалдандыру, тазарту, аумақты көркейту)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Ағаштарды отырғызу - 42 дана; гүлзарларды орналастыру - 40 шаршы метр, ескерткіштерді көріктендіру - 1 дана; қоқыстарды жинау - 300 тонна, ағаштарды өндеу - 70 дана.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сағаттық жұмыс күні, аптасына 5 күн.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 жалақының мөлшері, аудандық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Ветеринарлық іс-шараларды өткізген кезде көмек көрсету (жұмыскердің бастапқы кәсіби даярлығын қажет етпейді)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санағын өткізу - 11153 бас.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сағаттық жұмыс күні, аптасына 5 күн.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Қарияларға және жалғызілікті мүгедектерге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 даярлау – 15 текше метр.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сағаттық жұмыс күні, аптасына 5 күн.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Мектеп аумағында көмек көрсету (жұмыскердің бастапқы кәсіби даярлығын қажет етпейді)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жинау, асхана бойынша жұмыс.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сағаттық жұмыс күні, аптасына 5 күн.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"Северный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Аумақты экологиялық сауықтыру (көгалдандыру, тазарту, аумақты көркейту)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Ағаштарды отырғызу - 150 дана; гүлзарларды орналастыру - 200 шаршы метр; ескерткіштерді көріктендіру - 4 дана; обелискілерді - 10 дана; қоқыстарды жинау - 1000 тонна; ағаштарды өндеу - 500 дана.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сағаттық жұмыс күні, аптасына 5 күн.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 жалақының мөлшері, аудандық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Ветеринарлық іс-шараларды өткізген кезде көмек көрсету (жұмыскердің бастапқы кәсіби даярлығын қажет етпейді)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санағын өткізу - 6622 бас.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сағаттық жұмыс күні, аптасына 5 күн.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Қарияларға және жалғызілікті мүгедектерге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азығын даярлау - 10 тонна; ағаш даярлау - 50 текше метр.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сағаттық жұмыс күні, аптасына 5 күн.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Мектеп аумағында көмек көрсету (жұмыскердің бастапқы кәсіби даярлығын қажет етпейді)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жинау, асхана бойынша жұмыс.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сағаттық жұмыс күні, аптасына 5 күн.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"Ұзынсу ауылдық округі әкімінің аппараты" мемлекеттік мекемесі.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Аумақты экологиялық сауықтыру (көгалдандыру, тазарту, аумақты көркейту)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Ағаштарды отырғызу - 50 дана; гүлзарларды орналастыру - 70 шаршы метр, обелискілерді - 1 дана; қоқыстарды жинау - 1000 тонна, ағаштарды өндеу - 200 дана.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сағаттық жұмыс күні, аптасына 5 күн.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 жалақының мөлшері, аудандық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Ветеринарлық іс-шараларды өткізген кезде көмек көрсету (жұмыскердің бастапқы кәсіби даярлығын қажет етпейді)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санағын өткізу - 3045 бас.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сағаттық жұмыс күні, аптасына 5 күн.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Қарияларға және жалғызілікті мұгедектерге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азығын даярлау - 50 тонна; ағаш даярлау - 10 текше метр.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сағаттық жұмыс күні, аптасына 5 күн.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Мектеп аумағында көмек көрсету (жұмыскердің бастапқы кәсіби даярлығын қажет етпейді)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жинау, асхана бойынша жұмыс.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сағаттық жұмыс күні, аптасына 5 күн.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"Ертіс ауылы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Аумақты экологиялық сауықтыру (көгалдандыру, тазарту, аумақты көркейту)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Ағаштарды отырғызу - 65 дана; гулзарларды орналастыру - 80 шаршы метр; ескерткіштерді көріктендіру - 3 дана; обелискілерді - 3 дана; қоқыстарды жинау - 260 тонна, ағаштарды өндеу - 720 дана.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сағаттық жұмыс күні, аптасына 5 күн.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 жалақының мөлшері, аудандық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Ветеринарлық іс-шараларды өткізген кезде көмек көрсету (жұмыскердің бастапқы кәсіби даярлығын қажет етпейді)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санағын өткізу - 9707 бас.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сағаттық жұмыс күні, аптасына 5 күн.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Қарияларға және жалғызілікті мүгедектерге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Ағаш даярлау - 126 текше метр; қар тазалау - 1500 шаршы метр.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сағаттық жұмыс күні, аптасына 5 күн.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Мектеп аумағында көмек көрсету (жұмыскердің бастапқы кәсіби даярлығын қажет етпейді)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жинау, асхана бойынша жұмыс.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сағаттық жұмыс күні, аптасына 5 күн.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Шақырту кампаниясында қорғаныс істері бөліміне көмек көрсету (жұмыскердің бастапқы кәсіби даярлығын қажет етпейді)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шақырылушылардың жеке істеріне құжаттарды тігу мен желімдеу.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сағаттық жұмыс күні, аптасына 5 күн.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Ертіс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"4"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308/9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2-қосымшасы</w:t>
            </w:r>
          </w:p>
        </w:tc>
      </w:tr>
    </w:tbl>
    <w:bookmarkStart w:name="z10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Қоғамдық жұмыстарға сұраныстар мен ұсыныстар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39"/>
        <w:gridCol w:w="4472"/>
        <w:gridCol w:w="2744"/>
        <w:gridCol w:w="2745"/>
      </w:tblGrid>
      <w:tr>
        <w:trPr>
          <w:trHeight w:val="30" w:hRule="atLeast"/>
        </w:trPr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Ұйымдар тізбесі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Сұраныс (адам)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Ұсыныс (адам)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"Голубовка ауылы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"Ағашорын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"Аманкелді ауылы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"Байзақов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"Қоскөл ауылдық округі әкімінің аппараты"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"Қарақұдық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"Қызылжар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"Қосағаш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"Ленин ауылы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"Луговой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"Майқоңыр ауылы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"Панфилов ауылдық округі әкімінің аппараты"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"Сілеті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"Северный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"Ұзынсу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"Ертіс ауылы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бойынша 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