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78c5b3" w14:textId="a78c5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Ертіс ауданы бойынша Мүгедектерді қоспағанда дене шынықтыру-сауықтыру қызметтерін тегін немесе жеңілдікті шарттармен пайдаланатын азаматтар санаттарының тізбесін, сондай-ақ жеңілдіктер мөлшерін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Ертіс аудандық әкімдігінің 2015 жылғы 22 шілдедегі № 215/6 қаулысы. Павлодар облысының Әділет департаментінде 2015 жылғы 18 тамызда № 4661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3 шілдедегі "Дене шыңықтыру және спорт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1. 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Қоса беріліп отырған Мүгедектерді қоспағанда, дене шыңықтыру-сауықтыру қызметтерін тегін немесе жеңілдікті шарттармен пайдаланатын азаматтар санаттарының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, сондай-ақ жеңілдіктер мөлшері бекітілсін;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2.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мемлекеттік тіркеуден өткеннен кейін он күнтізбелік күн ішінде бұқаралық ақпарат құралдарында және "Әділет" ақпараттық-құқықтық жүйеде ресми жариялауға жіберілсін.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3.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орындалуын бақылау аудан әкімінің жетекшілік ететін орынбасарына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4. 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 қол алғаш ресми жарияланғаннан кейін он күнтізбелік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Аудан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Шарипов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жылғы "22"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215/6 қаулысымен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бекітілді</w:t>
            </w:r>
          </w:p>
        </w:tc>
      </w:tr>
    </w:tbl>
    <w:bookmarkStart w:name="z7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Ертіс ауданы бойынша Мүгедекетерді қоспағанда</w:t>
      </w:r>
      <w:r>
        <w:br/>
      </w:r>
      <w:r>
        <w:rPr>
          <w:rFonts w:ascii="Times New Roman"/>
          <w:b/>
          <w:i w:val="false"/>
          <w:color w:val="000000"/>
        </w:rPr>
        <w:t>дене шынықтыру-сауықтыру қызметтерін тегін немесе</w:t>
      </w:r>
      <w:r>
        <w:br/>
      </w:r>
      <w:r>
        <w:rPr>
          <w:rFonts w:ascii="Times New Roman"/>
          <w:b/>
          <w:i w:val="false"/>
          <w:color w:val="000000"/>
        </w:rPr>
        <w:t>жеңілдікті шарттармен пайдаланатын азаматтар</w:t>
      </w:r>
      <w:r>
        <w:br/>
      </w:r>
      <w:r>
        <w:rPr>
          <w:rFonts w:ascii="Times New Roman"/>
          <w:b/>
          <w:i w:val="false"/>
          <w:color w:val="000000"/>
        </w:rPr>
        <w:t>санаттарының тізбесі, сондай-ақ жеңілдіктер мөлшері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7"/>
        <w:gridCol w:w="2454"/>
        <w:gridCol w:w="8239"/>
      </w:tblGrid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 санаты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Жеңілдіктер мөлшері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жасқа дейінгі 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Көп балалы отбасыларынан оқушы-балалар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үйінен оқушы-балалар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ардагерлері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құнынан 50 %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Студенттер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құнынан 50 %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6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Көрсетілетін спорттық және дене шынықтыру-сауықтыру қызметтері құнынан 50 % мөлшердегі жеңілдік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