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8161" w14:textId="b478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Ертіс аудандық әкімдігінің 2015 жылғы 17 шілдедегі № 214/6 қаулысы. Павлодар облысының Әділет департаментінде 2015 жылғы 30 шілдеде № 4631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Ертіс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қосымшаларға сәйкес Ертіс ауданының шалғайдағы елді мекендерінде тұратын балаларды жалпы білім беру мектептеріне тасымалдау схемалары;</w:t>
      </w:r>
      <w:r>
        <w:br/>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Ертіс ауданының шалғайдағы елді мекендерінде тұратын балаларды жалпы білім беру мектептеріне тасымалдау тәртібі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Ертіс ауданы әкімінің қадағалайтын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214/6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Бескепе бөлімшесінен Ағашорын орта</w:t>
      </w:r>
      <w:r>
        <w:br/>
      </w:r>
      <w:r>
        <w:rPr>
          <w:rFonts w:ascii="Times New Roman"/>
          <w:b/>
          <w:i w:val="false"/>
          <w:color w:val="000000"/>
        </w:rPr>
        <w:t>мектебіне балаларды тасымалдау схемасы</w:t>
      </w:r>
    </w:p>
    <w:bookmarkEnd w:id="1"/>
    <w:p>
      <w:pPr>
        <w:spacing w:after="0"/>
        <w:ind w:left="0"/>
        <w:jc w:val="both"/>
      </w:pPr>
      <w:r>
        <w:rPr>
          <w:rFonts w:ascii="Times New Roman"/>
          <w:b w:val="false"/>
          <w:i w:val="false"/>
          <w:color w:val="ff0000"/>
          <w:sz w:val="28"/>
        </w:rPr>
        <w:t xml:space="preserve">
      Ескерту. 1-қосымша жойылды - Павлодар облысы Ертіс аудандық әкімдігінің 15.08.2016 </w:t>
      </w:r>
      <w:r>
        <w:rPr>
          <w:rFonts w:ascii="Times New Roman"/>
          <w:b w:val="false"/>
          <w:i w:val="false"/>
          <w:color w:val="ff0000"/>
          <w:sz w:val="28"/>
        </w:rPr>
        <w:t>№ 202/5</w:t>
      </w:r>
      <w:r>
        <w:rPr>
          <w:rFonts w:ascii="Times New Roman"/>
          <w:b w:val="false"/>
          <w:i w:val="false"/>
          <w:color w:val="ff0000"/>
          <w:sz w:val="28"/>
        </w:rPr>
        <w:t xml:space="preserve"> (алғаш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214/6 қаулысына</w:t>
            </w:r>
            <w:r>
              <w:br/>
            </w:r>
            <w:r>
              <w:rPr>
                <w:rFonts w:ascii="Times New Roman"/>
                <w:b w:val="false"/>
                <w:i w:val="false"/>
                <w:color w:val="000000"/>
                <w:sz w:val="20"/>
              </w:rPr>
              <w:t>2-қосымша</w:t>
            </w:r>
          </w:p>
        </w:tc>
      </w:tr>
    </w:tbl>
    <w:bookmarkStart w:name="z9" w:id="2"/>
    <w:p>
      <w:pPr>
        <w:spacing w:after="0"/>
        <w:ind w:left="0"/>
        <w:jc w:val="left"/>
      </w:pPr>
      <w:r>
        <w:rPr>
          <w:rFonts w:ascii="Times New Roman"/>
          <w:b/>
          <w:i w:val="false"/>
          <w:color w:val="000000"/>
        </w:rPr>
        <w:t xml:space="preserve"> Кеңес, Ынтымақ және Қараөткел ауылдарынан Қарақұдық жалпы орта білім беру мектебіне балаларды тасымалдау схемасы</w:t>
      </w:r>
    </w:p>
    <w:bookmarkEnd w:id="2"/>
    <w:p>
      <w:pPr>
        <w:spacing w:after="0"/>
        <w:ind w:left="0"/>
        <w:jc w:val="both"/>
      </w:pPr>
      <w:r>
        <w:rPr>
          <w:rFonts w:ascii="Times New Roman"/>
          <w:b w:val="false"/>
          <w:i w:val="false"/>
          <w:color w:val="ff0000"/>
          <w:sz w:val="28"/>
        </w:rPr>
        <w:t xml:space="preserve">
      Ескерту. 2-қосымша жана редакцияда - Павлодар облысы Ертіс ауданы әкімдігінің 23.02.2024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p>
    <w:p>
      <w:pPr>
        <w:spacing w:after="0"/>
        <w:ind w:left="0"/>
        <w:jc w:val="both"/>
      </w:pPr>
      <w:r>
        <w:drawing>
          <wp:inline distT="0" distB="0" distL="0" distR="0">
            <wp:extent cx="74930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78359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214/6 қаулысына</w:t>
            </w:r>
            <w:r>
              <w:br/>
            </w:r>
            <w:r>
              <w:rPr>
                <w:rFonts w:ascii="Times New Roman"/>
                <w:b w:val="false"/>
                <w:i w:val="false"/>
                <w:color w:val="000000"/>
                <w:sz w:val="20"/>
              </w:rPr>
              <w:t>3-қосымша</w:t>
            </w:r>
          </w:p>
        </w:tc>
      </w:tr>
    </w:tbl>
    <w:bookmarkStart w:name="z12" w:id="3"/>
    <w:p>
      <w:pPr>
        <w:spacing w:after="0"/>
        <w:ind w:left="0"/>
        <w:jc w:val="left"/>
      </w:pPr>
      <w:r>
        <w:rPr>
          <w:rFonts w:ascii="Times New Roman"/>
          <w:b/>
          <w:i w:val="false"/>
          <w:color w:val="000000"/>
        </w:rPr>
        <w:t xml:space="preserve"> Ақбетей бөлімшесінен Луговой орта мектебіне балаларды тасымалдау схемасы</w:t>
      </w:r>
    </w:p>
    <w:bookmarkEnd w:id="3"/>
    <w:p>
      <w:pPr>
        <w:spacing w:after="0"/>
        <w:ind w:left="0"/>
        <w:jc w:val="both"/>
      </w:pPr>
      <w:r>
        <w:rPr>
          <w:rFonts w:ascii="Times New Roman"/>
          <w:b w:val="false"/>
          <w:i w:val="false"/>
          <w:color w:val="ff0000"/>
          <w:sz w:val="28"/>
        </w:rPr>
        <w:t xml:space="preserve">
      Ескерту. 3-қосымша жойылды - Павлодар облысы Ертіс аудандық әкімдігінің 15.08.2016 </w:t>
      </w:r>
      <w:r>
        <w:rPr>
          <w:rFonts w:ascii="Times New Roman"/>
          <w:b w:val="false"/>
          <w:i w:val="false"/>
          <w:color w:val="ff0000"/>
          <w:sz w:val="28"/>
        </w:rPr>
        <w:t>№ 202/5</w:t>
      </w:r>
      <w:r>
        <w:rPr>
          <w:rFonts w:ascii="Times New Roman"/>
          <w:b w:val="false"/>
          <w:i w:val="false"/>
          <w:color w:val="ff0000"/>
          <w:sz w:val="28"/>
        </w:rPr>
        <w:t xml:space="preserve"> (алғаш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214/6 қаулысына</w:t>
            </w:r>
            <w:r>
              <w:br/>
            </w:r>
            <w:r>
              <w:rPr>
                <w:rFonts w:ascii="Times New Roman"/>
                <w:b w:val="false"/>
                <w:i w:val="false"/>
                <w:color w:val="000000"/>
                <w:sz w:val="20"/>
              </w:rPr>
              <w:t>4-қосымша</w:t>
            </w:r>
          </w:p>
        </w:tc>
      </w:tr>
    </w:tbl>
    <w:bookmarkStart w:name="z15" w:id="4"/>
    <w:p>
      <w:pPr>
        <w:spacing w:after="0"/>
        <w:ind w:left="0"/>
        <w:jc w:val="left"/>
      </w:pPr>
      <w:r>
        <w:rPr>
          <w:rFonts w:ascii="Times New Roman"/>
          <w:b/>
          <w:i w:val="false"/>
          <w:color w:val="000000"/>
        </w:rPr>
        <w:t xml:space="preserve"> Степное ауылынан Максим Горький жалпы орта білім беру мектебіне балаларды тасымалдау схемасы</w:t>
      </w:r>
    </w:p>
    <w:bookmarkEnd w:id="4"/>
    <w:p>
      <w:pPr>
        <w:spacing w:after="0"/>
        <w:ind w:left="0"/>
        <w:jc w:val="both"/>
      </w:pPr>
      <w:r>
        <w:rPr>
          <w:rFonts w:ascii="Times New Roman"/>
          <w:b w:val="false"/>
          <w:i w:val="false"/>
          <w:color w:val="ff0000"/>
          <w:sz w:val="28"/>
        </w:rPr>
        <w:t xml:space="preserve">
      Ескерту. 4-қосымша жана редакцияда - Павлодар облысы Ертіс ауданы әкімдігінің 23.02.2024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p>
    <w:p>
      <w:pPr>
        <w:spacing w:after="0"/>
        <w:ind w:left="0"/>
        <w:jc w:val="both"/>
      </w:pPr>
      <w:r>
        <w:drawing>
          <wp:inline distT="0" distB="0" distL="0" distR="0">
            <wp:extent cx="70866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7416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L – Максим Горький жалпы орта білім беру мектебінен Степное ауылына дейінгі арақашықтық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ауданының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214/6 қаулысына</w:t>
            </w:r>
            <w:r>
              <w:br/>
            </w:r>
            <w:r>
              <w:rPr>
                <w:rFonts w:ascii="Times New Roman"/>
                <w:b w:val="false"/>
                <w:i w:val="false"/>
                <w:color w:val="000000"/>
                <w:sz w:val="20"/>
              </w:rPr>
              <w:t>5-қосымша</w:t>
            </w:r>
          </w:p>
        </w:tc>
      </w:tr>
    </w:tbl>
    <w:bookmarkStart w:name="z18" w:id="5"/>
    <w:p>
      <w:pPr>
        <w:spacing w:after="0"/>
        <w:ind w:left="0"/>
        <w:jc w:val="left"/>
      </w:pPr>
      <w:r>
        <w:rPr>
          <w:rFonts w:ascii="Times New Roman"/>
          <w:b/>
          <w:i w:val="false"/>
          <w:color w:val="000000"/>
        </w:rPr>
        <w:t xml:space="preserve"> Ертіс ауданының шалғайдағы елді мекендерінде тұратын балаларды жалпы білім беретін мектептеріне тасымалдау тәртібі</w:t>
      </w:r>
    </w:p>
    <w:bookmarkEnd w:id="5"/>
    <w:p>
      <w:pPr>
        <w:spacing w:after="0"/>
        <w:ind w:left="0"/>
        <w:jc w:val="both"/>
      </w:pPr>
      <w:r>
        <w:rPr>
          <w:rFonts w:ascii="Times New Roman"/>
          <w:b w:val="false"/>
          <w:i w:val="false"/>
          <w:color w:val="ff0000"/>
          <w:sz w:val="28"/>
        </w:rPr>
        <w:t xml:space="preserve">
      Ескерту. 5-қосымша жана редакцияда - Павлодар облысы Ертіс ауданы әкімдігінің 23.02.2024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Ертіс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Ертіс ауданының шалғайдағы елді мекендерінде тұратын балаларды жалпы білім беру мектептеріне тасымалдау тәртібін айқындайды.</w:t>
      </w:r>
    </w:p>
    <w:p>
      <w:pPr>
        <w:spacing w:after="0"/>
        <w:ind w:left="0"/>
        <w:jc w:val="left"/>
      </w:pPr>
      <w:r>
        <w:rPr>
          <w:rFonts w:ascii="Times New Roman"/>
          <w:b/>
          <w:i w:val="false"/>
          <w:color w:val="000000"/>
        </w:rPr>
        <w:t xml:space="preserve"> 2 - тарау. Автокөлік құралдарына қойылатын талаптар</w:t>
      </w:r>
    </w:p>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Start w:name="z13" w:id="6"/>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6"/>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кемінде екі литр болатын оңай алынатын өрт сөндіргіштермен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(автомобильді);</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6. Сыртқы кузовты жуу ауысымнан кейін өткізіледі.</w:t>
      </w:r>
    </w:p>
    <w:p>
      <w:pPr>
        <w:spacing w:after="0"/>
        <w:ind w:left="0"/>
        <w:jc w:val="left"/>
      </w:pPr>
      <w:r>
        <w:rPr>
          <w:rFonts w:ascii="Times New Roman"/>
          <w:b/>
          <w:i w:val="false"/>
          <w:color w:val="000000"/>
        </w:rPr>
        <w:t xml:space="preserve"> 3-тарау. Балаларды тасымалдау тәртібі</w:t>
      </w:r>
    </w:p>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Start w:name="z19" w:id="7"/>
    <w:p>
      <w:pPr>
        <w:spacing w:after="0"/>
        <w:ind w:left="0"/>
        <w:jc w:val="both"/>
      </w:pPr>
      <w:r>
        <w:rPr>
          <w:rFonts w:ascii="Times New Roman"/>
          <w:b w:val="false"/>
          <w:i w:val="false"/>
          <w:color w:val="000000"/>
          <w:sz w:val="28"/>
        </w:rPr>
        <w:t>
      8.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7"/>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20" w:id="8"/>
    <w:p>
      <w:pPr>
        <w:spacing w:after="0"/>
        <w:ind w:left="0"/>
        <w:jc w:val="both"/>
      </w:pPr>
      <w:r>
        <w:rPr>
          <w:rFonts w:ascii="Times New Roman"/>
          <w:b w:val="false"/>
          <w:i w:val="false"/>
          <w:color w:val="000000"/>
          <w:sz w:val="28"/>
        </w:rPr>
        <w:t>
      9. Тәуліктің жарық мезгілінде балаларды автобуспен тасымалдау фаралардың жақын қосылған жарығымен жүзеге асырылады.</w:t>
      </w:r>
    </w:p>
    <w:bookmarkEnd w:id="8"/>
    <w:bookmarkStart w:name="z21" w:id="9"/>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белгілейді.</w:t>
      </w:r>
    </w:p>
    <w:bookmarkEnd w:id="9"/>
    <w:p>
      <w:pPr>
        <w:spacing w:after="0"/>
        <w:ind w:left="0"/>
        <w:jc w:val="both"/>
      </w:pPr>
      <w:r>
        <w:rPr>
          <w:rFonts w:ascii="Times New Roman"/>
          <w:b w:val="false"/>
          <w:i w:val="false"/>
          <w:color w:val="000000"/>
          <w:sz w:val="28"/>
        </w:rPr>
        <w:t>
      Автобусты күтіп тұрған балаларға арналған алаңшалар, олардың жүріс бөлігінде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тиіс. Күзгi-қысқы кезеңде алаңдар қардан, мұздан, кiрден тазартылуы тиiс.</w:t>
      </w:r>
    </w:p>
    <w:bookmarkStart w:name="z22" w:id="10"/>
    <w:p>
      <w:pPr>
        <w:spacing w:after="0"/>
        <w:ind w:left="0"/>
        <w:jc w:val="both"/>
      </w:pPr>
      <w:r>
        <w:rPr>
          <w:rFonts w:ascii="Times New Roman"/>
          <w:b w:val="false"/>
          <w:i w:val="false"/>
          <w:color w:val="000000"/>
          <w:sz w:val="28"/>
        </w:rPr>
        <w:t>
      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10"/>
    <w:bookmarkStart w:name="z23" w:id="11"/>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 келіседі.</w:t>
      </w:r>
    </w:p>
    <w:bookmarkEnd w:id="11"/>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4" w:id="12"/>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етіледі.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12"/>
    <w:bookmarkStart w:name="z25" w:id="13"/>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13"/>
    <w:p>
      <w:pPr>
        <w:spacing w:after="0"/>
        <w:ind w:left="0"/>
        <w:jc w:val="both"/>
      </w:pPr>
      <w:r>
        <w:rPr>
          <w:rFonts w:ascii="Times New Roman"/>
          <w:b w:val="false"/>
          <w:i w:val="false"/>
          <w:color w:val="000000"/>
          <w:sz w:val="28"/>
        </w:rPr>
        <w:t>
      1) қауіпсіздік шараларын бұзуға әкеп соғатын, толқыған жай-күйінде;</w:t>
      </w:r>
    </w:p>
    <w:p>
      <w:pPr>
        <w:spacing w:after="0"/>
        <w:ind w:left="0"/>
        <w:jc w:val="both"/>
      </w:pPr>
      <w:r>
        <w:rPr>
          <w:rFonts w:ascii="Times New Roman"/>
          <w:b w:val="false"/>
          <w:i w:val="false"/>
          <w:color w:val="000000"/>
          <w:sz w:val="28"/>
        </w:rPr>
        <w:t>
      2) алкоголь, есірткі, психотропты және улағыш заттардың әсері болғанда.</w:t>
      </w:r>
    </w:p>
    <w:bookmarkStart w:name="z26" w:id="14"/>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14"/>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Start w:name="z27" w:id="15"/>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15"/>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көлік құралын қалдыруға.</w:t>
      </w:r>
    </w:p>
    <w:bookmarkStart w:name="z28" w:id="16"/>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жүргізіледі.</w:t>
      </w:r>
    </w:p>
    <w:bookmarkEnd w:id="16"/>
    <w:bookmarkStart w:name="z29" w:id="17"/>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етіледі.</w:t>
      </w:r>
    </w:p>
    <w:bookmarkEnd w:id="17"/>
    <w:bookmarkStart w:name="z30" w:id="18"/>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18"/>
    <w:bookmarkStart w:name="z31" w:id="19"/>
    <w:p>
      <w:pPr>
        <w:spacing w:after="0"/>
        <w:ind w:left="0"/>
        <w:jc w:val="left"/>
      </w:pPr>
      <w:r>
        <w:rPr>
          <w:rFonts w:ascii="Times New Roman"/>
          <w:b/>
          <w:i w:val="false"/>
          <w:color w:val="000000"/>
        </w:rPr>
        <w:t xml:space="preserve"> 4-тарау. Қорытынды ережелер</w:t>
      </w:r>
    </w:p>
    <w:bookmarkEnd w:id="19"/>
    <w:bookmarkStart w:name="z32" w:id="20"/>
    <w:p>
      <w:pPr>
        <w:spacing w:after="0"/>
        <w:ind w:left="0"/>
        <w:jc w:val="both"/>
      </w:pPr>
      <w:r>
        <w:rPr>
          <w:rFonts w:ascii="Times New Roman"/>
          <w:b w:val="false"/>
          <w:i w:val="false"/>
          <w:color w:val="000000"/>
          <w:sz w:val="28"/>
        </w:rPr>
        <w:t>
      20. Осы тәртіппен Ертіс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2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