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6093" w14:textId="9426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2015 жылғы 04 наурыздағы № 68/3 қаулысы. Павлодар облысының Әділет департаментінде 2015 жылғы 02 сәуірде № 4405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жылдың 23 қаңтарындағы "Қазақстан Республикасындағы жергілікті мемлекеттік басқару және өзін-өзі басқару туралы" Заңы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8-1)-тармақшасына сәйкес Ертіс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Ертіс ауданы бойынша 2015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орындауын бақылау аудан әкімінің әлеуметтік мәселелер жөніндегі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 бойынша 2015 жылға арналған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тапсырысын, жан басына шаққандағы қаржыландыру</w:t>
      </w:r>
      <w:r>
        <w:br/>
      </w:r>
      <w:r>
        <w:rPr>
          <w:rFonts w:ascii="Times New Roman"/>
          <w:b/>
          <w:i w:val="false"/>
          <w:color w:val="000000"/>
        </w:rPr>
        <w:t>және ата-ананың ақы төлеу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беретін тапсырыс орындары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қаржыландырудың айлық өлшемі,теңге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Ата-аналардың айлық төлем ақысы,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 Ертіс ауданы білім бөлімінің "№ 1 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7 жасқа дейін- 5300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 Ертіс ауданы білім бөлімінің "№ 2 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7 жасқа дейін- - 5500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 Ертіс ауданы білім бөлімінің "Жұлдыз 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7 жасқа дейін- - 4600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 Ертіс ауданы білім бөлімінің "Айгөлек балабақшасы" Коммуналдық мемлекеттік қазынашылық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7 жасқа дейін- -4000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"Раиса" балабақшасы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7 жасқа дейін- - 6000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