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d51d" w14:textId="afcd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ауданында 2016 жылға арналған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2015 жылғы 28 желтоқсандағы № 388/1 қаулысы. Павлодар облысының Әділет департаментінде 2016 жылғы 20 қаңтарда № 4893 болып тіркелді. Күші жойылды - Павлодар облысы Железин аудандық әкімдігінің 2016 жылғы 16 мамырдағы N 87/5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Железин аудандық әкімдігінің 16.05.2016 N 87/5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20-бабының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Ережесіне сәйкес, жұмыссыз азаматтар үшін қоғамдық жұмыстарды ұйымдастыру мақсатында,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қоғамдық жұмыстар жүргізілетін Железин ауданы ұйымдарының тізбесі, қоғамдық жұмыстардың түрлерi, көлемi, қоғамдық жұмыстардлың нақты жағдайлары, қатысушылардың еңбегіне төленетін ақының мөлшерi және оларды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2016 жылға арналған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"Железин ауданының жұмыспен қамту және әлеуметтік бағдарламалар бөлімі" мемлекеттік мекемесі осы қаулыдан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өткізілетін ұйымдардың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жұмыстардың түрлері, көлемі, қоғамдық жұмыстардың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қатысушылардың еңбегіне төленетін ақының мөлшері және</w:t>
      </w:r>
      <w:r>
        <w:br/>
      </w:r>
      <w:r>
        <w:rPr>
          <w:rFonts w:ascii="Times New Roman"/>
          <w:b/>
          <w:i w:val="false"/>
          <w:color w:val="000000"/>
        </w:rPr>
        <w:t>оларды қаржыландыру көздері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912"/>
        <w:gridCol w:w="2179"/>
        <w:gridCol w:w="5180"/>
        <w:gridCol w:w="2120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төленетiн ақының мөлшерi, қаржыландыру көзi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және обелискілерді көріктендіру (арнайы мамандықты қажет етпейді) –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жүктеу – 150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300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11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142 аула,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96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және обелискілерді көріктендіру (арнайы мамандықты қажет етпейді) –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жүктеу – 43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66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14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194 аула,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"Башмачин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30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және обелискілерді көріктендіру (арнайы мамандықты қажет етпейді) – 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жүктеу – 100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200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380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25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424 аула,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(Веселорощин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350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180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етпейді) –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жүктеу – 300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650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20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396 аула,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150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және обелискілерді көріктендіру (арнайы мамандықты қажет етпейді) –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жүктеу – 400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800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16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277 аула,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және обелискілерді көріктендіру (арнайы мамандықты қажет етпейді) - 6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жүктеу – 15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80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2023 аула,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30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етпейді) – 4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жүктеу – 30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60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7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382 аула,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210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обелискілерді көріктендіру (арнайы мамандықты қажет етпейді)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жүктеу – 100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200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15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232 аула,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180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және обелискілерді көріктендіру (арнайы мамандықты қажет етпейді) –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жүктеу – 400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800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250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35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771 аула,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"Новомир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70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етпейді)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жүктеу – 450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900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70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8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–145 аула,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"Озерный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13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етпейді)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жүктеу – 30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60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90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15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73 аула,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"Прииртышск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етпейді) – 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жүктеу – 480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10000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15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353 аула,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0"/>
        <w:gridCol w:w="5069"/>
        <w:gridCol w:w="2410"/>
        <w:gridCol w:w="2411"/>
      </w:tblGrid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"Башмачин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"Веселорощин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"Новомир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"ОзҰрный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"Прииртышск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