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b11c" w14:textId="93fb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25 қарашадағы № 334-5/43 шешімі. Павлодар облысының Әділет департаментінде 2015 жылғы 04 желтоқсанда № 4827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10 қаңтардағы № 1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"2892161" сандары "2892454" сандарымен ауыстырылсын;</w:t>
      </w:r>
    </w:p>
    <w:p>
      <w:pPr>
        <w:spacing w:after="0"/>
        <w:ind w:left="0"/>
        <w:jc w:val="both"/>
      </w:pPr>
      <w:r>
        <w:rPr>
          <w:rFonts w:ascii="Times New Roman"/>
          <w:b w:val="false"/>
          <w:i w:val="false"/>
          <w:color w:val="000000"/>
          <w:sz w:val="28"/>
        </w:rPr>
        <w:t>
      "530633" сандары "530870" сандарымен ауыстырылсын;</w:t>
      </w:r>
    </w:p>
    <w:p>
      <w:pPr>
        <w:spacing w:after="0"/>
        <w:ind w:left="0"/>
        <w:jc w:val="both"/>
      </w:pPr>
      <w:r>
        <w:rPr>
          <w:rFonts w:ascii="Times New Roman"/>
          <w:b w:val="false"/>
          <w:i w:val="false"/>
          <w:color w:val="000000"/>
          <w:sz w:val="28"/>
        </w:rPr>
        <w:t>
      "2633" сандары "2113" сандарымен ауыстырылсын;</w:t>
      </w:r>
    </w:p>
    <w:p>
      <w:pPr>
        <w:spacing w:after="0"/>
        <w:ind w:left="0"/>
        <w:jc w:val="both"/>
      </w:pPr>
      <w:r>
        <w:rPr>
          <w:rFonts w:ascii="Times New Roman"/>
          <w:b w:val="false"/>
          <w:i w:val="false"/>
          <w:color w:val="000000"/>
          <w:sz w:val="28"/>
        </w:rPr>
        <w:t>
      "3118" сандары "3401" сандарымен ауыстырылсын;</w:t>
      </w:r>
    </w:p>
    <w:p>
      <w:pPr>
        <w:spacing w:after="0"/>
        <w:ind w:left="0"/>
        <w:jc w:val="both"/>
      </w:pPr>
      <w:r>
        <w:rPr>
          <w:rFonts w:ascii="Times New Roman"/>
          <w:b w:val="false"/>
          <w:i w:val="false"/>
          <w:color w:val="000000"/>
          <w:sz w:val="28"/>
        </w:rPr>
        <w:t>
      "2355777" сандары "2356070" сандарымен ауыстырылсын;</w:t>
      </w:r>
    </w:p>
    <w:p>
      <w:pPr>
        <w:spacing w:after="0"/>
        <w:ind w:left="0"/>
        <w:jc w:val="both"/>
      </w:pPr>
      <w:r>
        <w:rPr>
          <w:rFonts w:ascii="Times New Roman"/>
          <w:b w:val="false"/>
          <w:i w:val="false"/>
          <w:color w:val="000000"/>
          <w:sz w:val="28"/>
        </w:rPr>
        <w:t>
      2) тармақшада "2898606" сандары "2898899"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орындалуын бақылау аудандық мәслихаттың әлеуметтік-экономикалық дамыту және бюджеттік тұрақты комиссиясына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ХLІІІ (кезектен тыс) сессиясы)</w:t>
            </w:r>
            <w:r>
              <w:br/>
            </w:r>
            <w:r>
              <w:rPr>
                <w:rFonts w:ascii="Times New Roman"/>
                <w:b w:val="false"/>
                <w:i w:val="false"/>
                <w:color w:val="000000"/>
                <w:sz w:val="20"/>
              </w:rPr>
              <w:t>2015 жылғы 25 қарашадағы</w:t>
            </w:r>
            <w:r>
              <w:br/>
            </w:r>
            <w:r>
              <w:rPr>
                <w:rFonts w:ascii="Times New Roman"/>
                <w:b w:val="false"/>
                <w:i w:val="false"/>
                <w:color w:val="000000"/>
                <w:sz w:val="20"/>
              </w:rPr>
              <w:t>№ 334-5/43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ХLІІІ (кезектен тыс) сессиясы)</w:t>
            </w:r>
            <w:r>
              <w:br/>
            </w:r>
            <w:r>
              <w:rPr>
                <w:rFonts w:ascii="Times New Roman"/>
                <w:b w:val="false"/>
                <w:i w:val="false"/>
                <w:color w:val="000000"/>
                <w:sz w:val="20"/>
              </w:rPr>
              <w:t>2015 жылғы 25 қарашадағы</w:t>
            </w:r>
            <w:r>
              <w:br/>
            </w:r>
            <w:r>
              <w:rPr>
                <w:rFonts w:ascii="Times New Roman"/>
                <w:b w:val="false"/>
                <w:i w:val="false"/>
                <w:color w:val="000000"/>
                <w:sz w:val="20"/>
              </w:rPr>
              <w:t>№ 334-5/43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2015 жылға арналған ауданның ауылдық округтерінің</w:t>
      </w:r>
      <w:r>
        <w:br/>
      </w:r>
      <w:r>
        <w:rPr>
          <w:rFonts w:ascii="Times New Roman"/>
          <w:b/>
          <w:i w:val="false"/>
          <w:color w:val="000000"/>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ХLІІІ (кезектен тыс) сессиясы)</w:t>
            </w:r>
            <w:r>
              <w:br/>
            </w:r>
            <w:r>
              <w:rPr>
                <w:rFonts w:ascii="Times New Roman"/>
                <w:b w:val="false"/>
                <w:i w:val="false"/>
                <w:color w:val="000000"/>
                <w:sz w:val="20"/>
              </w:rPr>
              <w:t>2015 жылғы 25 қарашадағы</w:t>
            </w:r>
            <w:r>
              <w:br/>
            </w:r>
            <w:r>
              <w:rPr>
                <w:rFonts w:ascii="Times New Roman"/>
                <w:b w:val="false"/>
                <w:i w:val="false"/>
                <w:color w:val="000000"/>
                <w:sz w:val="20"/>
              </w:rPr>
              <w:t xml:space="preserve"> № 334-5/43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2015 жылға</w:t>
      </w:r>
      <w:r>
        <w:br/>
      </w:r>
      <w:r>
        <w:rPr>
          <w:rFonts w:ascii="Times New Roman"/>
          <w:b/>
          <w:i w:val="false"/>
          <w:color w:val="000000"/>
        </w:rPr>
        <w:t>арналған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Башмачин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