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3c4c" w14:textId="5c13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2014 жылғы 25 желтоқсандағы "Железинка ауданының 2015 - 2017 жылдарға арналған бюджеті туралы" № 267-5/32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2015 жылғы 7 қыркүйектегі № 318-5/39 шешімі. Павлодар облысының Әділет департаментінде 2015 жылғы 22 қыркүйекте № 4718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Железинка аудандық мәслихаты </w:t>
      </w:r>
      <w:r>
        <w:rPr>
          <w:rFonts w:ascii="Times New Roman"/>
          <w:b/>
          <w:i w:val="false"/>
          <w:color w:val="000000"/>
          <w:sz w:val="28"/>
        </w:rPr>
        <w:t>ШЕШІМ ЕТЕДІ: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Аудандық мәслихаттың (V сайланған XXXII (кезекті) сессиясы) 2014 жылғы 25 желтоқсандағы "Железинка ауданының 2015 - 2017 жылдарға арналған бюджеті туралы" (Нормативтік құқықтық актілерді мемлекеттік тіркеу тізілімінде 2015 жылғы 14 қаңтарда № 4265 болып тіркелген, аудандық "Родные просторы", "Туған өлке" газеттерінің 2015 жылғы 10 қаңтардағы № 1 сандарында жарияланған) № 267-5/32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аудандық мәслихаттың әлеуметтік-экономикалық дамыту және бюджеттік тұрақты комиссиясына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2015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ХХХIX (кезектен тыс) сессиясы)</w:t>
            </w:r>
            <w:r>
              <w:br/>
            </w:r>
            <w:r>
              <w:rPr>
                <w:rFonts w:ascii="Times New Roman"/>
                <w:b w:val="false"/>
                <w:i w:val="false"/>
                <w:color w:val="000000"/>
                <w:sz w:val="20"/>
              </w:rPr>
              <w:t>2015 жылғы 7 қыркүйектегі</w:t>
            </w:r>
            <w:r>
              <w:br/>
            </w:r>
            <w:r>
              <w:rPr>
                <w:rFonts w:ascii="Times New Roman"/>
                <w:b w:val="false"/>
                <w:i w:val="false"/>
                <w:color w:val="000000"/>
                <w:sz w:val="20"/>
              </w:rPr>
              <w:t>№ 318-5/39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XXXII (кезекті) сессиясы)</w:t>
            </w:r>
            <w:r>
              <w:br/>
            </w:r>
            <w:r>
              <w:rPr>
                <w:rFonts w:ascii="Times New Roman"/>
                <w:b w:val="false"/>
                <w:i w:val="false"/>
                <w:color w:val="000000"/>
                <w:sz w:val="20"/>
              </w:rPr>
              <w:t>2014 жылғы 25 желтоқсандағы</w:t>
            </w:r>
            <w:r>
              <w:br/>
            </w:r>
            <w:r>
              <w:rPr>
                <w:rFonts w:ascii="Times New Roman"/>
                <w:b w:val="false"/>
                <w:i w:val="false"/>
                <w:color w:val="000000"/>
                <w:sz w:val="20"/>
              </w:rPr>
              <w:t>№ 267-5/32 шешіміне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 көрсетуге салынатын ішкі салықтар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2355777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 ескерткіштерін сақтауды және оларға қол жетімділікті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Мемлекеттіқ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ҚАРЖЫЛЫҚ АКТИВТЕРІМЕН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